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A04D" w14:textId="77777777" w:rsidR="00CC316D" w:rsidRPr="00EB0339" w:rsidRDefault="00000000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EB0339">
        <w:rPr>
          <w:rFonts w:ascii="Times New Roman" w:hAnsi="Times New Roman" w:cs="Times New Roman"/>
          <w:lang w:val="ru-RU"/>
        </w:rPr>
        <w:t>ПОРТФОЛИО ПОСТУПАЮЩЕГО В АСПИРАНТУРУ</w:t>
      </w:r>
    </w:p>
    <w:p w14:paraId="025267B8" w14:textId="77777777" w:rsidR="00CC316D" w:rsidRPr="00EB0339" w:rsidRDefault="00000000">
      <w:pPr>
        <w:jc w:val="center"/>
        <w:rPr>
          <w:rFonts w:cs="Times New Roman"/>
          <w:lang w:val="ru-RU"/>
        </w:rPr>
      </w:pPr>
      <w:r w:rsidRPr="00EB0339">
        <w:rPr>
          <w:rFonts w:cs="Times New Roman"/>
          <w:lang w:val="ru-RU"/>
        </w:rPr>
        <w:t>научная специальность: ________________________________________________</w:t>
      </w:r>
    </w:p>
    <w:p w14:paraId="2E61A4BC" w14:textId="77777777" w:rsidR="00CC316D" w:rsidRPr="00EB0339" w:rsidRDefault="00000000">
      <w:pPr>
        <w:spacing w:after="80"/>
        <w:ind w:left="113"/>
        <w:rPr>
          <w:rFonts w:cs="Times New Roman"/>
          <w:lang w:val="ru-RU"/>
        </w:rPr>
      </w:pPr>
      <w:r w:rsidRPr="00EB0339">
        <w:rPr>
          <w:rFonts w:cs="Times New Roman"/>
          <w:i/>
          <w:sz w:val="20"/>
          <w:lang w:val="ru-RU"/>
        </w:rPr>
        <w:t>К портфолио прилагаются копии документов, подтверждающих указанные сведения: дипломы, публикации, сертификаты, справки, дипломы конкурсов и иные материалы.</w:t>
      </w:r>
    </w:p>
    <w:p w14:paraId="0A067ABB" w14:textId="1D35BF3A" w:rsidR="00CC316D" w:rsidRPr="00EB0339" w:rsidRDefault="00000000" w:rsidP="003219D3">
      <w:pPr>
        <w:pStyle w:val="1"/>
        <w:rPr>
          <w:rFonts w:ascii="Times New Roman" w:hAnsi="Times New Roman" w:cs="Times New Roman"/>
        </w:rPr>
      </w:pPr>
      <w:r w:rsidRPr="00EB0339">
        <w:rPr>
          <w:rFonts w:ascii="Times New Roman" w:hAnsi="Times New Roman" w:cs="Times New Roman"/>
          <w:lang w:val="ru-RU"/>
        </w:rPr>
        <w:t>1.</w:t>
      </w:r>
      <w:r w:rsidRPr="00EB0339">
        <w:rPr>
          <w:rFonts w:ascii="Times New Roman" w:hAnsi="Times New Roman" w:cs="Times New Roman"/>
        </w:rPr>
        <w:t xml:space="preserve"> Общие сведения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283"/>
        <w:gridCol w:w="567"/>
        <w:gridCol w:w="1169"/>
        <w:gridCol w:w="7439"/>
      </w:tblGrid>
      <w:tr w:rsidR="00941A7D" w:rsidRPr="00EB0339" w14:paraId="2D269FC2" w14:textId="77777777" w:rsidTr="009354A0">
        <w:trPr>
          <w:trHeight w:val="70"/>
        </w:trPr>
        <w:tc>
          <w:tcPr>
            <w:tcW w:w="1429" w:type="pct"/>
            <w:gridSpan w:val="4"/>
          </w:tcPr>
          <w:p w14:paraId="1A7C9598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B0339">
              <w:rPr>
                <w:rFonts w:cs="Times New Roman"/>
                <w:b/>
                <w:bCs/>
              </w:rPr>
              <w:t>Фамилия</w:t>
            </w:r>
            <w:proofErr w:type="spellEnd"/>
            <w:r w:rsidRPr="00EB0339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EB0339">
              <w:rPr>
                <w:rFonts w:cs="Times New Roman"/>
                <w:b/>
                <w:bCs/>
              </w:rPr>
              <w:t>имя</w:t>
            </w:r>
            <w:proofErr w:type="spellEnd"/>
            <w:r w:rsidRPr="00EB0339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EB0339">
              <w:rPr>
                <w:rFonts w:cs="Times New Roman"/>
                <w:b/>
                <w:bCs/>
              </w:rPr>
              <w:t>отчество</w:t>
            </w:r>
            <w:proofErr w:type="spellEnd"/>
            <w:r w:rsidRPr="00EB0339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571" w:type="pct"/>
            <w:tcBorders>
              <w:left w:val="nil"/>
              <w:bottom w:val="single" w:sz="4" w:space="0" w:color="auto"/>
            </w:tcBorders>
          </w:tcPr>
          <w:p w14:paraId="3883A390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41A7D" w:rsidRPr="00EB0339" w14:paraId="6EA35EC3" w14:textId="77777777" w:rsidTr="00CB0A6D">
        <w:trPr>
          <w:trHeight w:val="301"/>
        </w:trPr>
        <w:tc>
          <w:tcPr>
            <w:tcW w:w="868" w:type="pct"/>
            <w:gridSpan w:val="3"/>
          </w:tcPr>
          <w:p w14:paraId="3DCBA427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B0339">
              <w:rPr>
                <w:rFonts w:cs="Times New Roman"/>
                <w:b/>
                <w:bCs/>
              </w:rPr>
              <w:t>Дата</w:t>
            </w:r>
            <w:proofErr w:type="spellEnd"/>
            <w:r w:rsidRPr="00EB033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B0339">
              <w:rPr>
                <w:rFonts w:cs="Times New Roman"/>
                <w:b/>
                <w:bCs/>
              </w:rPr>
              <w:t>рождения</w:t>
            </w:r>
            <w:proofErr w:type="spellEnd"/>
            <w:r w:rsidRPr="00EB0339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4132" w:type="pct"/>
            <w:gridSpan w:val="2"/>
            <w:tcBorders>
              <w:left w:val="nil"/>
              <w:bottom w:val="single" w:sz="4" w:space="0" w:color="auto"/>
            </w:tcBorders>
          </w:tcPr>
          <w:p w14:paraId="48653B5E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41A7D" w:rsidRPr="00EB0339" w14:paraId="3E38ADCE" w14:textId="77777777" w:rsidTr="00941A7D">
        <w:trPr>
          <w:trHeight w:val="301"/>
        </w:trPr>
        <w:tc>
          <w:tcPr>
            <w:tcW w:w="596" w:type="pct"/>
            <w:gridSpan w:val="2"/>
          </w:tcPr>
          <w:p w14:paraId="0C7741F9" w14:textId="2292B2CF" w:rsidR="00941A7D" w:rsidRPr="00EB0339" w:rsidRDefault="00941A7D" w:rsidP="009354A0">
            <w:pPr>
              <w:spacing w:after="0" w:line="240" w:lineRule="auto"/>
              <w:rPr>
                <w:rFonts w:cs="Times New Roman"/>
                <w:b/>
                <w:bCs/>
                <w:lang w:val="ru-RU"/>
              </w:rPr>
            </w:pPr>
            <w:r w:rsidRPr="00EB0339">
              <w:rPr>
                <w:rFonts w:cs="Times New Roman"/>
                <w:b/>
                <w:bCs/>
                <w:lang w:val="ru-RU"/>
              </w:rPr>
              <w:t>Т</w:t>
            </w:r>
            <w:r w:rsidRPr="00EB0339">
              <w:rPr>
                <w:rFonts w:cs="Times New Roman"/>
                <w:b/>
                <w:bCs/>
                <w:lang w:val="ru-RU"/>
              </w:rPr>
              <w:t>елефон</w:t>
            </w:r>
            <w:r w:rsidRPr="00EB0339">
              <w:rPr>
                <w:rFonts w:cs="Times New Roman"/>
                <w:b/>
                <w:bCs/>
                <w:lang w:val="ru-RU"/>
              </w:rPr>
              <w:t>:</w:t>
            </w:r>
          </w:p>
        </w:tc>
        <w:tc>
          <w:tcPr>
            <w:tcW w:w="4404" w:type="pct"/>
            <w:gridSpan w:val="3"/>
            <w:tcBorders>
              <w:left w:val="nil"/>
              <w:bottom w:val="single" w:sz="4" w:space="0" w:color="auto"/>
            </w:tcBorders>
          </w:tcPr>
          <w:p w14:paraId="562AACEC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941A7D" w:rsidRPr="00EB0339" w14:paraId="1A307854" w14:textId="77777777" w:rsidTr="00941A7D">
        <w:trPr>
          <w:trHeight w:val="301"/>
        </w:trPr>
        <w:tc>
          <w:tcPr>
            <w:tcW w:w="460" w:type="pct"/>
          </w:tcPr>
          <w:p w14:paraId="3E9128E4" w14:textId="70E28357" w:rsidR="00941A7D" w:rsidRPr="00EB0339" w:rsidRDefault="00941A7D" w:rsidP="009354A0">
            <w:pPr>
              <w:spacing w:after="0" w:line="240" w:lineRule="auto"/>
              <w:rPr>
                <w:rFonts w:cs="Times New Roman"/>
                <w:b/>
                <w:bCs/>
                <w:lang w:val="ru-RU"/>
              </w:rPr>
            </w:pPr>
            <w:r w:rsidRPr="00EB0339">
              <w:rPr>
                <w:rFonts w:cs="Times New Roman"/>
                <w:b/>
                <w:bCs/>
              </w:rPr>
              <w:t>e</w:t>
            </w:r>
            <w:r w:rsidRPr="00EB0339">
              <w:rPr>
                <w:rFonts w:cs="Times New Roman"/>
                <w:b/>
                <w:bCs/>
                <w:lang w:val="ru-RU"/>
              </w:rPr>
              <w:t>-</w:t>
            </w:r>
            <w:r w:rsidRPr="00EB0339">
              <w:rPr>
                <w:rFonts w:cs="Times New Roman"/>
                <w:b/>
                <w:bCs/>
              </w:rPr>
              <w:t>mail</w:t>
            </w:r>
            <w:r w:rsidRPr="00EB0339">
              <w:rPr>
                <w:rFonts w:cs="Times New Roman"/>
                <w:b/>
                <w:bCs/>
                <w:lang w:val="ru-RU"/>
              </w:rPr>
              <w:t>:</w:t>
            </w:r>
          </w:p>
        </w:tc>
        <w:tc>
          <w:tcPr>
            <w:tcW w:w="4540" w:type="pct"/>
            <w:gridSpan w:val="4"/>
            <w:tcBorders>
              <w:left w:val="nil"/>
              <w:bottom w:val="single" w:sz="4" w:space="0" w:color="auto"/>
            </w:tcBorders>
          </w:tcPr>
          <w:p w14:paraId="61DA991A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</w:tbl>
    <w:p w14:paraId="00796CB9" w14:textId="3DEC4C69" w:rsidR="00CC316D" w:rsidRPr="00EB0339" w:rsidRDefault="003219D3">
      <w:pPr>
        <w:pStyle w:val="1"/>
        <w:rPr>
          <w:rFonts w:ascii="Times New Roman" w:hAnsi="Times New Roman" w:cs="Times New Roman"/>
        </w:rPr>
      </w:pPr>
      <w:r w:rsidRPr="00EB0339">
        <w:rPr>
          <w:rFonts w:ascii="Times New Roman" w:hAnsi="Times New Roman" w:cs="Times New Roman"/>
          <w:lang w:val="ru-RU"/>
        </w:rPr>
        <w:t>2</w:t>
      </w:r>
      <w:r w:rsidR="00000000" w:rsidRPr="00EB0339">
        <w:rPr>
          <w:rFonts w:ascii="Times New Roman" w:hAnsi="Times New Roman" w:cs="Times New Roman"/>
        </w:rPr>
        <w:t>. Образование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488"/>
        <w:gridCol w:w="1410"/>
        <w:gridCol w:w="2991"/>
        <w:gridCol w:w="1639"/>
        <w:gridCol w:w="2267"/>
        <w:gridCol w:w="1177"/>
        <w:gridCol w:w="444"/>
      </w:tblGrid>
      <w:tr w:rsidR="00941A7D" w:rsidRPr="00EB0339" w14:paraId="2D05A711" w14:textId="77777777" w:rsidTr="00941A7D">
        <w:trPr>
          <w:jc w:val="center"/>
        </w:trPr>
        <w:tc>
          <w:tcPr>
            <w:tcW w:w="234" w:type="pct"/>
            <w:shd w:val="clear" w:color="auto" w:fill="D9EAF7"/>
            <w:vAlign w:val="center"/>
          </w:tcPr>
          <w:p w14:paraId="4D4CB3D9" w14:textId="77777777" w:rsidR="00941A7D" w:rsidRPr="00EB0339" w:rsidRDefault="00941A7D" w:rsidP="003219D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EB0339">
              <w:rPr>
                <w:rFonts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677" w:type="pct"/>
            <w:shd w:val="clear" w:color="auto" w:fill="D9EAF7"/>
            <w:vAlign w:val="center"/>
          </w:tcPr>
          <w:p w14:paraId="129C5FFB" w14:textId="77777777" w:rsidR="00941A7D" w:rsidRPr="00EB0339" w:rsidRDefault="00941A7D" w:rsidP="003219D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EB0339">
              <w:rPr>
                <w:rFonts w:cs="Times New Roman"/>
                <w:b/>
                <w:sz w:val="18"/>
                <w:szCs w:val="18"/>
              </w:rPr>
              <w:t>Период обучения</w:t>
            </w:r>
          </w:p>
        </w:tc>
        <w:tc>
          <w:tcPr>
            <w:tcW w:w="1436" w:type="pct"/>
            <w:shd w:val="clear" w:color="auto" w:fill="D9EAF7"/>
            <w:vAlign w:val="center"/>
          </w:tcPr>
          <w:p w14:paraId="141ADE74" w14:textId="77777777" w:rsidR="00941A7D" w:rsidRPr="00EB0339" w:rsidRDefault="00941A7D" w:rsidP="003219D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EB0339">
              <w:rPr>
                <w:rFonts w:cs="Times New Roman"/>
                <w:b/>
                <w:sz w:val="18"/>
                <w:szCs w:val="18"/>
              </w:rPr>
              <w:t>Полное наименование образовательной организации</w:t>
            </w:r>
          </w:p>
        </w:tc>
        <w:tc>
          <w:tcPr>
            <w:tcW w:w="787" w:type="pct"/>
            <w:shd w:val="clear" w:color="auto" w:fill="D9EAF7"/>
            <w:vAlign w:val="center"/>
          </w:tcPr>
          <w:p w14:paraId="65D4B971" w14:textId="77777777" w:rsidR="00941A7D" w:rsidRPr="00EB0339" w:rsidRDefault="00941A7D" w:rsidP="003219D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EB0339">
              <w:rPr>
                <w:rFonts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088" w:type="pct"/>
            <w:shd w:val="clear" w:color="auto" w:fill="D9EAF7"/>
            <w:vAlign w:val="center"/>
          </w:tcPr>
          <w:p w14:paraId="2CDB11D2" w14:textId="77777777" w:rsidR="00941A7D" w:rsidRPr="00EB0339" w:rsidRDefault="00941A7D" w:rsidP="003219D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EB0339">
              <w:rPr>
                <w:rFonts w:cs="Times New Roman"/>
                <w:b/>
                <w:sz w:val="18"/>
                <w:szCs w:val="18"/>
              </w:rPr>
              <w:t>Специальность / направление подготовки</w:t>
            </w:r>
          </w:p>
        </w:tc>
        <w:tc>
          <w:tcPr>
            <w:tcW w:w="777" w:type="pct"/>
            <w:gridSpan w:val="2"/>
            <w:shd w:val="clear" w:color="auto" w:fill="D9EAF7"/>
            <w:vAlign w:val="center"/>
          </w:tcPr>
          <w:p w14:paraId="6B478319" w14:textId="68D1A25B" w:rsidR="00941A7D" w:rsidRPr="00EB0339" w:rsidRDefault="00941A7D" w:rsidP="003219D3">
            <w:pPr>
              <w:spacing w:after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EB0339">
              <w:rPr>
                <w:rFonts w:cs="Times New Roman"/>
                <w:b/>
                <w:sz w:val="18"/>
                <w:szCs w:val="18"/>
              </w:rPr>
              <w:t>Квалификация</w:t>
            </w:r>
            <w:proofErr w:type="spellEnd"/>
            <w:r w:rsidRPr="00EB0339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EB0339">
              <w:rPr>
                <w:rFonts w:cs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EB0339">
              <w:rPr>
                <w:rFonts w:cs="Times New Roman"/>
                <w:b/>
                <w:sz w:val="18"/>
                <w:szCs w:val="18"/>
              </w:rPr>
              <w:t>диплом</w:t>
            </w:r>
            <w:proofErr w:type="spellEnd"/>
            <w:r w:rsidRPr="00EB0339">
              <w:rPr>
                <w:rFonts w:cs="Times New Roman"/>
                <w:b/>
                <w:sz w:val="18"/>
                <w:szCs w:val="18"/>
              </w:rPr>
              <w:t xml:space="preserve"> с </w:t>
            </w:r>
            <w:proofErr w:type="spellStart"/>
            <w:r w:rsidRPr="00EB0339">
              <w:rPr>
                <w:rFonts w:cs="Times New Roman"/>
                <w:b/>
                <w:sz w:val="18"/>
                <w:szCs w:val="18"/>
              </w:rPr>
              <w:t>отличием</w:t>
            </w:r>
            <w:proofErr w:type="spellEnd"/>
          </w:p>
        </w:tc>
      </w:tr>
      <w:tr w:rsidR="00941A7D" w:rsidRPr="00EB0339" w14:paraId="068565C7" w14:textId="77777777" w:rsidTr="00941A7D">
        <w:trPr>
          <w:jc w:val="center"/>
        </w:trPr>
        <w:tc>
          <w:tcPr>
            <w:tcW w:w="234" w:type="pct"/>
            <w:vAlign w:val="center"/>
          </w:tcPr>
          <w:p w14:paraId="4CE6F9DD" w14:textId="15A20893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540C6016" w14:textId="52E42666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6" w:type="pct"/>
            <w:vAlign w:val="center"/>
          </w:tcPr>
          <w:p w14:paraId="79CF0CCC" w14:textId="5573B499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172AE207" w14:textId="5E3C2ABE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B0339">
              <w:rPr>
                <w:rFonts w:cs="Times New Roman"/>
                <w:i/>
                <w:sz w:val="18"/>
                <w:szCs w:val="18"/>
                <w:lang w:val="ru-RU"/>
              </w:rPr>
              <w:t>бакалавриат, специалитет, магистратура</w:t>
            </w:r>
          </w:p>
        </w:tc>
        <w:tc>
          <w:tcPr>
            <w:tcW w:w="1088" w:type="pct"/>
            <w:vAlign w:val="center"/>
          </w:tcPr>
          <w:p w14:paraId="632DDA04" w14:textId="5553D06A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7111C37C" w14:textId="11BE8728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</w:tr>
      <w:tr w:rsidR="00941A7D" w:rsidRPr="00EB0339" w14:paraId="0C804AE0" w14:textId="77777777" w:rsidTr="00941A7D">
        <w:trPr>
          <w:jc w:val="center"/>
        </w:trPr>
        <w:tc>
          <w:tcPr>
            <w:tcW w:w="234" w:type="pct"/>
            <w:vAlign w:val="center"/>
          </w:tcPr>
          <w:p w14:paraId="469E2FA7" w14:textId="217BD826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3D96E186" w14:textId="33997720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6" w:type="pct"/>
            <w:vAlign w:val="center"/>
          </w:tcPr>
          <w:p w14:paraId="6056B2EF" w14:textId="042FAA00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14:paraId="791B722F" w14:textId="00B74FE8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8" w:type="pct"/>
            <w:vAlign w:val="center"/>
          </w:tcPr>
          <w:p w14:paraId="2CF85C7A" w14:textId="2354A128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4F008145" w14:textId="46D98F20" w:rsidR="00941A7D" w:rsidRPr="00EB0339" w:rsidRDefault="00941A7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</w:tr>
      <w:tr w:rsidR="00941A7D" w:rsidRPr="00EB0339" w14:paraId="674B8DD3" w14:textId="77777777" w:rsidTr="009354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4787" w:type="pct"/>
            <w:gridSpan w:val="6"/>
          </w:tcPr>
          <w:p w14:paraId="6BDB5944" w14:textId="77777777" w:rsidR="00941A7D" w:rsidRPr="00EB0339" w:rsidRDefault="00941A7D" w:rsidP="00CB0A6D">
            <w:pPr>
              <w:pStyle w:val="2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A6D">
              <w:rPr>
                <w:rFonts w:ascii="Times New Roman" w:hAnsi="Times New Roman" w:cs="Times New Roman"/>
                <w:lang w:val="ru-RU"/>
              </w:rPr>
              <w:t>Тема выпускной квалификационной работы (бакалавриат/магистратура/специалитет):</w:t>
            </w:r>
            <w:r w:rsidRPr="00EB0339">
              <w:rPr>
                <w:rFonts w:ascii="Times New Roman" w:hAnsi="Times New Roman" w:cs="Times New Roman"/>
                <w:color w:val="4F81BD"/>
                <w:lang w:val="ru-RU"/>
              </w:rPr>
              <w:t xml:space="preserve"> </w:t>
            </w:r>
          </w:p>
        </w:tc>
        <w:tc>
          <w:tcPr>
            <w:tcW w:w="213" w:type="pct"/>
            <w:tcBorders>
              <w:left w:val="nil"/>
            </w:tcBorders>
          </w:tcPr>
          <w:p w14:paraId="58FC6F6D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941A7D" w:rsidRPr="00EB0339" w14:paraId="2AC98632" w14:textId="77777777" w:rsidTr="009354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588CC0B3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941A7D" w:rsidRPr="00EB0339" w14:paraId="4BF4BC39" w14:textId="77777777" w:rsidTr="009354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2DE69D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941A7D" w:rsidRPr="00EB0339" w14:paraId="34AFDCA9" w14:textId="77777777" w:rsidTr="009354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E5B07A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941A7D" w:rsidRPr="00EB0339" w14:paraId="7AAEBE21" w14:textId="77777777" w:rsidTr="009354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B11CE7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</w:tbl>
    <w:p w14:paraId="37D24EFF" w14:textId="537EE749" w:rsidR="00CC316D" w:rsidRPr="00EB0339" w:rsidRDefault="003219D3">
      <w:pPr>
        <w:pStyle w:val="1"/>
        <w:rPr>
          <w:rFonts w:ascii="Times New Roman" w:hAnsi="Times New Roman" w:cs="Times New Roman"/>
          <w:lang w:val="ru-RU"/>
        </w:rPr>
      </w:pPr>
      <w:r w:rsidRPr="00EB0339">
        <w:rPr>
          <w:rFonts w:ascii="Times New Roman" w:hAnsi="Times New Roman" w:cs="Times New Roman"/>
          <w:lang w:val="ru-RU"/>
        </w:rPr>
        <w:t>3</w:t>
      </w:r>
      <w:r w:rsidR="00000000" w:rsidRPr="00EB0339">
        <w:rPr>
          <w:rFonts w:ascii="Times New Roman" w:hAnsi="Times New Roman" w:cs="Times New Roman"/>
          <w:lang w:val="ru-RU"/>
        </w:rPr>
        <w:t>. Научная деятельность</w:t>
      </w:r>
    </w:p>
    <w:p w14:paraId="1A2D5EFC" w14:textId="77777777" w:rsidR="00CC316D" w:rsidRPr="00EB0339" w:rsidRDefault="00000000">
      <w:pPr>
        <w:spacing w:after="80"/>
        <w:ind w:left="113"/>
        <w:rPr>
          <w:rFonts w:cs="Times New Roman"/>
          <w:lang w:val="ru-RU"/>
        </w:rPr>
      </w:pPr>
      <w:r w:rsidRPr="00EB0339">
        <w:rPr>
          <w:rFonts w:cs="Times New Roman"/>
          <w:i/>
          <w:sz w:val="20"/>
          <w:lang w:val="ru-RU"/>
        </w:rPr>
        <w:t>Сведения рекомендуется располагать в обратной хронологии: сначала самые новые результаты.</w:t>
      </w:r>
    </w:p>
    <w:p w14:paraId="59A1B4EC" w14:textId="13DDB11B" w:rsidR="00CC316D" w:rsidRPr="00EB0339" w:rsidRDefault="003219D3">
      <w:pPr>
        <w:pStyle w:val="21"/>
        <w:rPr>
          <w:rFonts w:ascii="Times New Roman" w:hAnsi="Times New Roman" w:cs="Times New Roman"/>
        </w:rPr>
      </w:pPr>
      <w:r w:rsidRPr="00EB0339">
        <w:rPr>
          <w:rFonts w:ascii="Times New Roman" w:hAnsi="Times New Roman" w:cs="Times New Roman"/>
          <w:lang w:val="ru-RU"/>
        </w:rPr>
        <w:t>3</w:t>
      </w:r>
      <w:r w:rsidR="00000000" w:rsidRPr="00EB0339">
        <w:rPr>
          <w:rFonts w:ascii="Times New Roman" w:hAnsi="Times New Roman" w:cs="Times New Roman"/>
        </w:rPr>
        <w:t xml:space="preserve">.1. Научные </w:t>
      </w:r>
      <w:r w:rsidR="00000000" w:rsidRPr="00EB0339">
        <w:rPr>
          <w:rFonts w:ascii="Times New Roman" w:hAnsi="Times New Roman" w:cs="Times New Roman"/>
          <w:color w:val="4F81BD"/>
        </w:rPr>
        <w:t>публикации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391"/>
        <w:gridCol w:w="5316"/>
        <w:gridCol w:w="2142"/>
        <w:gridCol w:w="2567"/>
      </w:tblGrid>
      <w:tr w:rsidR="003219D3" w:rsidRPr="00EB0339" w14:paraId="7729AF1A" w14:textId="77777777" w:rsidTr="003219D3">
        <w:trPr>
          <w:jc w:val="center"/>
        </w:trPr>
        <w:tc>
          <w:tcPr>
            <w:tcW w:w="188" w:type="pct"/>
            <w:shd w:val="clear" w:color="auto" w:fill="D9EAF7"/>
            <w:vAlign w:val="center"/>
          </w:tcPr>
          <w:p w14:paraId="2BA6B799" w14:textId="77777777" w:rsidR="003219D3" w:rsidRPr="00EB0339" w:rsidRDefault="003219D3" w:rsidP="003219D3">
            <w:pPr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7"/>
              </w:rPr>
              <w:t>№</w:t>
            </w:r>
          </w:p>
        </w:tc>
        <w:tc>
          <w:tcPr>
            <w:tcW w:w="2551" w:type="pct"/>
            <w:shd w:val="clear" w:color="auto" w:fill="D9EAF7"/>
            <w:vAlign w:val="center"/>
          </w:tcPr>
          <w:p w14:paraId="35DE37B5" w14:textId="77777777" w:rsidR="003219D3" w:rsidRPr="00EB0339" w:rsidRDefault="003219D3" w:rsidP="003219D3">
            <w:pPr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7"/>
              </w:rPr>
              <w:t>Полные библиографические данные</w:t>
            </w:r>
          </w:p>
        </w:tc>
        <w:tc>
          <w:tcPr>
            <w:tcW w:w="1028" w:type="pct"/>
            <w:shd w:val="clear" w:color="auto" w:fill="D9EAF7"/>
            <w:vAlign w:val="center"/>
          </w:tcPr>
          <w:p w14:paraId="290BED67" w14:textId="77777777" w:rsidR="003219D3" w:rsidRPr="00EB0339" w:rsidRDefault="003219D3" w:rsidP="003219D3">
            <w:pPr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7"/>
              </w:rPr>
              <w:t>DOI / ссылка</w:t>
            </w:r>
          </w:p>
        </w:tc>
        <w:tc>
          <w:tcPr>
            <w:tcW w:w="1232" w:type="pct"/>
            <w:shd w:val="clear" w:color="auto" w:fill="D9EAF7"/>
            <w:vAlign w:val="center"/>
          </w:tcPr>
          <w:p w14:paraId="499F494E" w14:textId="402646E1" w:rsidR="003219D3" w:rsidRPr="00EB0339" w:rsidRDefault="003219D3" w:rsidP="003219D3">
            <w:pPr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7"/>
              </w:rPr>
              <w:t>Индексация</w:t>
            </w:r>
          </w:p>
        </w:tc>
      </w:tr>
      <w:tr w:rsidR="003219D3" w:rsidRPr="00EB0339" w14:paraId="32EE0C7F" w14:textId="77777777" w:rsidTr="003219D3">
        <w:trPr>
          <w:jc w:val="center"/>
        </w:trPr>
        <w:tc>
          <w:tcPr>
            <w:tcW w:w="188" w:type="pct"/>
            <w:vAlign w:val="center"/>
          </w:tcPr>
          <w:p w14:paraId="152F635F" w14:textId="3D09BD7A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  <w:tc>
          <w:tcPr>
            <w:tcW w:w="2551" w:type="pct"/>
            <w:vAlign w:val="center"/>
          </w:tcPr>
          <w:p w14:paraId="5603EEC7" w14:textId="2C0453A5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  <w:tc>
          <w:tcPr>
            <w:tcW w:w="1028" w:type="pct"/>
            <w:vAlign w:val="center"/>
          </w:tcPr>
          <w:p w14:paraId="6FEC3C21" w14:textId="23CDDF82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  <w:tc>
          <w:tcPr>
            <w:tcW w:w="1232" w:type="pct"/>
            <w:vAlign w:val="center"/>
          </w:tcPr>
          <w:p w14:paraId="54CBB725" w14:textId="611326E5" w:rsidR="003219D3" w:rsidRPr="00EB0339" w:rsidRDefault="003219D3">
            <w:pPr>
              <w:spacing w:after="0"/>
              <w:rPr>
                <w:rFonts w:cs="Times New Roman"/>
              </w:rPr>
            </w:pPr>
            <w:r w:rsidRPr="00EB0339">
              <w:rPr>
                <w:rFonts w:cs="Times New Roman"/>
                <w:i/>
                <w:sz w:val="20"/>
              </w:rPr>
              <w:t xml:space="preserve">Scopus, Web of Science, </w:t>
            </w:r>
            <w:r w:rsidRPr="00EB0339">
              <w:rPr>
                <w:rFonts w:cs="Times New Roman"/>
                <w:i/>
                <w:sz w:val="20"/>
                <w:lang w:val="ru-RU"/>
              </w:rPr>
              <w:t>Бел</w:t>
            </w:r>
            <w:r w:rsidRPr="00EB0339">
              <w:rPr>
                <w:rFonts w:cs="Times New Roman"/>
                <w:i/>
                <w:sz w:val="20"/>
                <w:lang w:val="ru-RU"/>
              </w:rPr>
              <w:t>ый</w:t>
            </w:r>
            <w:r w:rsidRPr="00EB0339">
              <w:rPr>
                <w:rFonts w:cs="Times New Roman"/>
                <w:i/>
                <w:sz w:val="20"/>
              </w:rPr>
              <w:t xml:space="preserve"> </w:t>
            </w:r>
            <w:r w:rsidRPr="00EB0339">
              <w:rPr>
                <w:rFonts w:cs="Times New Roman"/>
                <w:i/>
                <w:sz w:val="20"/>
                <w:lang w:val="ru-RU"/>
              </w:rPr>
              <w:t>спис</w:t>
            </w:r>
            <w:r w:rsidR="0029740C">
              <w:rPr>
                <w:rFonts w:cs="Times New Roman"/>
                <w:i/>
                <w:sz w:val="20"/>
                <w:lang w:val="ru-RU"/>
              </w:rPr>
              <w:t>о</w:t>
            </w:r>
            <w:r w:rsidRPr="00EB0339">
              <w:rPr>
                <w:rFonts w:cs="Times New Roman"/>
                <w:i/>
                <w:sz w:val="20"/>
                <w:lang w:val="ru-RU"/>
              </w:rPr>
              <w:t>к</w:t>
            </w:r>
            <w:r w:rsidRPr="00EB0339">
              <w:rPr>
                <w:rFonts w:cs="Times New Roman"/>
                <w:i/>
                <w:sz w:val="20"/>
              </w:rPr>
              <w:t xml:space="preserve"> </w:t>
            </w:r>
            <w:r w:rsidRPr="00EB0339">
              <w:rPr>
                <w:rFonts w:cs="Times New Roman"/>
                <w:i/>
                <w:sz w:val="20"/>
                <w:lang w:val="ru-RU"/>
              </w:rPr>
              <w:t>или</w:t>
            </w:r>
            <w:r w:rsidRPr="00EB0339">
              <w:rPr>
                <w:rFonts w:cs="Times New Roman"/>
                <w:i/>
                <w:sz w:val="20"/>
              </w:rPr>
              <w:t xml:space="preserve"> </w:t>
            </w:r>
            <w:r w:rsidRPr="00EB0339">
              <w:rPr>
                <w:rFonts w:cs="Times New Roman"/>
                <w:i/>
                <w:sz w:val="20"/>
                <w:lang w:val="ru-RU"/>
              </w:rPr>
              <w:t>РИНЦ</w:t>
            </w:r>
          </w:p>
        </w:tc>
      </w:tr>
      <w:tr w:rsidR="003219D3" w:rsidRPr="00EB0339" w14:paraId="183BA5A7" w14:textId="77777777" w:rsidTr="003219D3">
        <w:trPr>
          <w:jc w:val="center"/>
        </w:trPr>
        <w:tc>
          <w:tcPr>
            <w:tcW w:w="188" w:type="pct"/>
            <w:vAlign w:val="center"/>
          </w:tcPr>
          <w:p w14:paraId="71623163" w14:textId="4B0A8D43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  <w:tc>
          <w:tcPr>
            <w:tcW w:w="2551" w:type="pct"/>
            <w:vAlign w:val="center"/>
          </w:tcPr>
          <w:p w14:paraId="5F0D8738" w14:textId="6ADD68CE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  <w:tc>
          <w:tcPr>
            <w:tcW w:w="1028" w:type="pct"/>
            <w:vAlign w:val="center"/>
          </w:tcPr>
          <w:p w14:paraId="25094AAF" w14:textId="367CBFF8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  <w:tc>
          <w:tcPr>
            <w:tcW w:w="1232" w:type="pct"/>
            <w:vAlign w:val="center"/>
          </w:tcPr>
          <w:p w14:paraId="7082DF28" w14:textId="39B6D7AC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</w:tr>
      <w:tr w:rsidR="003219D3" w:rsidRPr="00EB0339" w14:paraId="0EA39229" w14:textId="77777777" w:rsidTr="003219D3">
        <w:trPr>
          <w:jc w:val="center"/>
        </w:trPr>
        <w:tc>
          <w:tcPr>
            <w:tcW w:w="188" w:type="pct"/>
            <w:vAlign w:val="center"/>
          </w:tcPr>
          <w:p w14:paraId="434EAA52" w14:textId="1EAC5CE0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  <w:tc>
          <w:tcPr>
            <w:tcW w:w="2551" w:type="pct"/>
            <w:vAlign w:val="center"/>
          </w:tcPr>
          <w:p w14:paraId="3BE8DD89" w14:textId="44DAF316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  <w:tc>
          <w:tcPr>
            <w:tcW w:w="1028" w:type="pct"/>
            <w:vAlign w:val="center"/>
          </w:tcPr>
          <w:p w14:paraId="6F87B120" w14:textId="425EAB35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  <w:tc>
          <w:tcPr>
            <w:tcW w:w="1232" w:type="pct"/>
            <w:vAlign w:val="center"/>
          </w:tcPr>
          <w:p w14:paraId="43A30918" w14:textId="6EDA28DD" w:rsidR="003219D3" w:rsidRPr="00EB0339" w:rsidRDefault="003219D3">
            <w:pPr>
              <w:spacing w:after="0"/>
              <w:rPr>
                <w:rFonts w:cs="Times New Roman"/>
              </w:rPr>
            </w:pPr>
          </w:p>
        </w:tc>
      </w:tr>
    </w:tbl>
    <w:p w14:paraId="6F54847D" w14:textId="3D51ADD2" w:rsidR="00CC316D" w:rsidRPr="00EB0339" w:rsidRDefault="003219D3">
      <w:pPr>
        <w:pStyle w:val="21"/>
        <w:rPr>
          <w:rFonts w:ascii="Times New Roman" w:hAnsi="Times New Roman" w:cs="Times New Roman"/>
          <w:lang w:val="ru-RU"/>
        </w:rPr>
      </w:pPr>
      <w:r w:rsidRPr="00EB0339">
        <w:rPr>
          <w:rFonts w:ascii="Times New Roman" w:hAnsi="Times New Roman" w:cs="Times New Roman"/>
          <w:lang w:val="ru-RU"/>
        </w:rPr>
        <w:t>3</w:t>
      </w:r>
      <w:r w:rsidR="00000000" w:rsidRPr="00EB0339">
        <w:rPr>
          <w:rFonts w:ascii="Times New Roman" w:hAnsi="Times New Roman" w:cs="Times New Roman"/>
          <w:lang w:val="ru-RU"/>
        </w:rPr>
        <w:t xml:space="preserve">.2. Участие в </w:t>
      </w:r>
      <w:r w:rsidRPr="00EB0339">
        <w:rPr>
          <w:rFonts w:ascii="Times New Roman" w:hAnsi="Times New Roman" w:cs="Times New Roman"/>
          <w:lang w:val="ru-RU"/>
        </w:rPr>
        <w:t>научно-исследовательских работах, проектах, грантах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489"/>
        <w:gridCol w:w="3187"/>
        <w:gridCol w:w="1348"/>
        <w:gridCol w:w="2573"/>
        <w:gridCol w:w="2819"/>
      </w:tblGrid>
      <w:tr w:rsidR="00CC316D" w:rsidRPr="00EB0339" w14:paraId="375761D9" w14:textId="77777777" w:rsidTr="003B6E5A">
        <w:trPr>
          <w:jc w:val="center"/>
        </w:trPr>
        <w:tc>
          <w:tcPr>
            <w:tcW w:w="235" w:type="pct"/>
            <w:shd w:val="clear" w:color="auto" w:fill="D9EAF7"/>
            <w:vAlign w:val="center"/>
          </w:tcPr>
          <w:p w14:paraId="186B964A" w14:textId="77777777" w:rsidR="00CC316D" w:rsidRPr="00EB0339" w:rsidRDefault="00000000" w:rsidP="003B6E5A">
            <w:pPr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8"/>
              </w:rPr>
              <w:t>№</w:t>
            </w:r>
          </w:p>
        </w:tc>
        <w:tc>
          <w:tcPr>
            <w:tcW w:w="1530" w:type="pct"/>
            <w:shd w:val="clear" w:color="auto" w:fill="D9EAF7"/>
            <w:vAlign w:val="center"/>
          </w:tcPr>
          <w:p w14:paraId="7271577E" w14:textId="77777777" w:rsidR="00CC316D" w:rsidRPr="00EB0339" w:rsidRDefault="00000000" w:rsidP="003B6E5A">
            <w:pPr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8"/>
              </w:rPr>
              <w:t>Название НИР / проекта / гранта</w:t>
            </w:r>
          </w:p>
        </w:tc>
        <w:tc>
          <w:tcPr>
            <w:tcW w:w="647" w:type="pct"/>
            <w:shd w:val="clear" w:color="auto" w:fill="D9EAF7"/>
            <w:vAlign w:val="center"/>
          </w:tcPr>
          <w:p w14:paraId="013668F9" w14:textId="77777777" w:rsidR="00CC316D" w:rsidRPr="00EB0339" w:rsidRDefault="00000000" w:rsidP="003B6E5A">
            <w:pPr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8"/>
              </w:rPr>
              <w:t>Период</w:t>
            </w:r>
          </w:p>
        </w:tc>
        <w:tc>
          <w:tcPr>
            <w:tcW w:w="1235" w:type="pct"/>
            <w:shd w:val="clear" w:color="auto" w:fill="D9EAF7"/>
            <w:vAlign w:val="center"/>
          </w:tcPr>
          <w:p w14:paraId="1F65D706" w14:textId="77777777" w:rsidR="00CC316D" w:rsidRPr="00EB0339" w:rsidRDefault="00000000" w:rsidP="003B6E5A">
            <w:pPr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8"/>
              </w:rPr>
              <w:t>Роль поступающего</w:t>
            </w:r>
          </w:p>
        </w:tc>
        <w:tc>
          <w:tcPr>
            <w:tcW w:w="1353" w:type="pct"/>
            <w:shd w:val="clear" w:color="auto" w:fill="D9EAF7"/>
            <w:vAlign w:val="center"/>
          </w:tcPr>
          <w:p w14:paraId="20F6CE5C" w14:textId="77777777" w:rsidR="00CC316D" w:rsidRPr="00EB0339" w:rsidRDefault="00000000" w:rsidP="003B6E5A">
            <w:pPr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8"/>
              </w:rPr>
              <w:t>Краткий результат / вклад</w:t>
            </w:r>
          </w:p>
        </w:tc>
      </w:tr>
      <w:tr w:rsidR="00CC316D" w:rsidRPr="00EB0339" w14:paraId="478E53D6" w14:textId="77777777" w:rsidTr="003219D3">
        <w:trPr>
          <w:jc w:val="center"/>
        </w:trPr>
        <w:tc>
          <w:tcPr>
            <w:tcW w:w="235" w:type="pct"/>
            <w:vAlign w:val="center"/>
          </w:tcPr>
          <w:p w14:paraId="2E51896D" w14:textId="7A8E8F9C" w:rsidR="00CC316D" w:rsidRPr="00EB0339" w:rsidRDefault="00CC316D">
            <w:pPr>
              <w:spacing w:after="0"/>
              <w:rPr>
                <w:rFonts w:cs="Times New Roman"/>
              </w:rPr>
            </w:pPr>
          </w:p>
        </w:tc>
        <w:tc>
          <w:tcPr>
            <w:tcW w:w="1530" w:type="pct"/>
            <w:vAlign w:val="center"/>
          </w:tcPr>
          <w:p w14:paraId="0911F69D" w14:textId="04F30835" w:rsidR="00CC316D" w:rsidRPr="00EB0339" w:rsidRDefault="00CC316D">
            <w:pPr>
              <w:spacing w:after="0"/>
              <w:rPr>
                <w:rFonts w:cs="Times New Roman"/>
              </w:rPr>
            </w:pPr>
          </w:p>
        </w:tc>
        <w:tc>
          <w:tcPr>
            <w:tcW w:w="647" w:type="pct"/>
            <w:vAlign w:val="center"/>
          </w:tcPr>
          <w:p w14:paraId="112E9A9D" w14:textId="23120268" w:rsidR="00CC316D" w:rsidRPr="00EB0339" w:rsidRDefault="00CC316D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pct"/>
            <w:vAlign w:val="center"/>
          </w:tcPr>
          <w:p w14:paraId="43EE27A4" w14:textId="012FD52E" w:rsidR="00CC316D" w:rsidRPr="00EB0339" w:rsidRDefault="00CC316D">
            <w:pPr>
              <w:spacing w:after="0"/>
              <w:rPr>
                <w:rFonts w:cs="Times New Roman"/>
              </w:rPr>
            </w:pPr>
          </w:p>
        </w:tc>
        <w:tc>
          <w:tcPr>
            <w:tcW w:w="1353" w:type="pct"/>
            <w:vAlign w:val="center"/>
          </w:tcPr>
          <w:p w14:paraId="227397AC" w14:textId="190C1FE2" w:rsidR="00CC316D" w:rsidRPr="00EB0339" w:rsidRDefault="00CC316D">
            <w:pPr>
              <w:spacing w:after="0"/>
              <w:rPr>
                <w:rFonts w:cs="Times New Roman"/>
              </w:rPr>
            </w:pPr>
          </w:p>
        </w:tc>
      </w:tr>
      <w:tr w:rsidR="00CC316D" w:rsidRPr="00EB0339" w14:paraId="4357F1F4" w14:textId="77777777" w:rsidTr="003219D3">
        <w:trPr>
          <w:jc w:val="center"/>
        </w:trPr>
        <w:tc>
          <w:tcPr>
            <w:tcW w:w="235" w:type="pct"/>
            <w:vAlign w:val="center"/>
          </w:tcPr>
          <w:p w14:paraId="3A3314FB" w14:textId="4D1B1A54" w:rsidR="00CC316D" w:rsidRPr="00EB0339" w:rsidRDefault="00CC316D">
            <w:pPr>
              <w:spacing w:after="0"/>
              <w:rPr>
                <w:rFonts w:cs="Times New Roman"/>
              </w:rPr>
            </w:pPr>
          </w:p>
        </w:tc>
        <w:tc>
          <w:tcPr>
            <w:tcW w:w="1530" w:type="pct"/>
            <w:vAlign w:val="center"/>
          </w:tcPr>
          <w:p w14:paraId="54B8ABA9" w14:textId="2ACE72E9" w:rsidR="00CC316D" w:rsidRPr="00EB0339" w:rsidRDefault="00CC316D">
            <w:pPr>
              <w:spacing w:after="0"/>
              <w:rPr>
                <w:rFonts w:cs="Times New Roman"/>
              </w:rPr>
            </w:pPr>
          </w:p>
        </w:tc>
        <w:tc>
          <w:tcPr>
            <w:tcW w:w="647" w:type="pct"/>
            <w:vAlign w:val="center"/>
          </w:tcPr>
          <w:p w14:paraId="4B9E615D" w14:textId="1A0772DE" w:rsidR="00CC316D" w:rsidRPr="00EB0339" w:rsidRDefault="00CC316D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pct"/>
            <w:vAlign w:val="center"/>
          </w:tcPr>
          <w:p w14:paraId="160A0700" w14:textId="09C3079B" w:rsidR="00CC316D" w:rsidRPr="00EB0339" w:rsidRDefault="00CC316D">
            <w:pPr>
              <w:spacing w:after="0"/>
              <w:rPr>
                <w:rFonts w:cs="Times New Roman"/>
              </w:rPr>
            </w:pPr>
          </w:p>
        </w:tc>
        <w:tc>
          <w:tcPr>
            <w:tcW w:w="1353" w:type="pct"/>
            <w:vAlign w:val="center"/>
          </w:tcPr>
          <w:p w14:paraId="19BB5927" w14:textId="4A285EA0" w:rsidR="00CC316D" w:rsidRPr="00EB0339" w:rsidRDefault="00CC316D">
            <w:pPr>
              <w:spacing w:after="0"/>
              <w:rPr>
                <w:rFonts w:cs="Times New Roman"/>
              </w:rPr>
            </w:pPr>
          </w:p>
        </w:tc>
      </w:tr>
    </w:tbl>
    <w:p w14:paraId="1FE9EDBE" w14:textId="42EECB5B" w:rsidR="00CC316D" w:rsidRPr="00EB0339" w:rsidRDefault="003219D3">
      <w:pPr>
        <w:pStyle w:val="21"/>
        <w:rPr>
          <w:rFonts w:ascii="Times New Roman" w:hAnsi="Times New Roman" w:cs="Times New Roman"/>
          <w:lang w:val="ru-RU"/>
        </w:rPr>
      </w:pPr>
      <w:r w:rsidRPr="00EB0339">
        <w:rPr>
          <w:rFonts w:ascii="Times New Roman" w:hAnsi="Times New Roman" w:cs="Times New Roman"/>
          <w:lang w:val="ru-RU"/>
        </w:rPr>
        <w:t>3</w:t>
      </w:r>
      <w:r w:rsidR="00000000" w:rsidRPr="00EB0339">
        <w:rPr>
          <w:rFonts w:ascii="Times New Roman" w:hAnsi="Times New Roman" w:cs="Times New Roman"/>
          <w:lang w:val="ru-RU"/>
        </w:rPr>
        <w:t xml:space="preserve">.3. </w:t>
      </w:r>
      <w:r w:rsidR="00EB0339" w:rsidRPr="00EB0339">
        <w:rPr>
          <w:rFonts w:ascii="Times New Roman" w:hAnsi="Times New Roman" w:cs="Times New Roman"/>
          <w:lang w:val="ru-RU"/>
        </w:rPr>
        <w:t>Участие в научных конференциях, симпозиумах, семинарах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EB0339" w:rsidRPr="00EB0339" w14:paraId="0C728F14" w14:textId="77777777" w:rsidTr="009354A0">
        <w:trPr>
          <w:trHeight w:val="301"/>
        </w:trPr>
        <w:tc>
          <w:tcPr>
            <w:tcW w:w="5000" w:type="pct"/>
            <w:tcBorders>
              <w:bottom w:val="single" w:sz="4" w:space="0" w:color="auto"/>
            </w:tcBorders>
          </w:tcPr>
          <w:p w14:paraId="6E5D4D7C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B0339" w:rsidRPr="00EB0339" w14:paraId="4D97C9A9" w14:textId="77777777" w:rsidTr="009354A0">
        <w:trPr>
          <w:trHeight w:val="30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1E79DA7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B0339" w:rsidRPr="00EB0339" w14:paraId="1898126A" w14:textId="77777777" w:rsidTr="009354A0">
        <w:trPr>
          <w:trHeight w:val="30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32048DC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B0339" w:rsidRPr="00EB0339" w14:paraId="3887B402" w14:textId="77777777" w:rsidTr="009354A0">
        <w:trPr>
          <w:trHeight w:val="30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D0734F7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3684122" w14:textId="366BB0D9" w:rsidR="00CC316D" w:rsidRPr="00EB0339" w:rsidRDefault="003B6E5A">
      <w:pPr>
        <w:pStyle w:val="21"/>
        <w:rPr>
          <w:rFonts w:ascii="Times New Roman" w:hAnsi="Times New Roman" w:cs="Times New Roman"/>
          <w:lang w:val="ru-RU"/>
        </w:rPr>
      </w:pPr>
      <w:r w:rsidRPr="00EB0339">
        <w:rPr>
          <w:rFonts w:ascii="Times New Roman" w:hAnsi="Times New Roman" w:cs="Times New Roman"/>
          <w:lang w:val="ru-RU"/>
        </w:rPr>
        <w:t>3</w:t>
      </w:r>
      <w:r w:rsidR="00000000" w:rsidRPr="00EB0339">
        <w:rPr>
          <w:rFonts w:ascii="Times New Roman" w:hAnsi="Times New Roman" w:cs="Times New Roman"/>
          <w:lang w:val="ru-RU"/>
        </w:rPr>
        <w:t>.4. Научные достижения</w:t>
      </w:r>
      <w:r w:rsidR="00941A7D" w:rsidRPr="00EB0339">
        <w:rPr>
          <w:rFonts w:ascii="Times New Roman" w:hAnsi="Times New Roman" w:cs="Times New Roman"/>
          <w:lang w:val="ru-RU"/>
        </w:rPr>
        <w:t xml:space="preserve"> </w:t>
      </w:r>
      <w:r w:rsidR="00941A7D" w:rsidRPr="00EB0339">
        <w:rPr>
          <w:rFonts w:ascii="Times New Roman" w:hAnsi="Times New Roman" w:cs="Times New Roman"/>
          <w:lang w:val="ru-RU"/>
        </w:rPr>
        <w:t>(награды, дипломы, конкурсы)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941A7D" w:rsidRPr="00EB0339" w14:paraId="0C9E9B66" w14:textId="77777777" w:rsidTr="009354A0">
        <w:trPr>
          <w:trHeight w:val="301"/>
        </w:trPr>
        <w:tc>
          <w:tcPr>
            <w:tcW w:w="5000" w:type="pct"/>
            <w:tcBorders>
              <w:bottom w:val="single" w:sz="4" w:space="0" w:color="auto"/>
            </w:tcBorders>
          </w:tcPr>
          <w:p w14:paraId="7B1FC391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941A7D" w:rsidRPr="00EB0339" w14:paraId="40DB7B64" w14:textId="77777777" w:rsidTr="009354A0">
        <w:trPr>
          <w:trHeight w:val="30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BBC4623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941A7D" w:rsidRPr="00EB0339" w14:paraId="4F7E66A8" w14:textId="77777777" w:rsidTr="009354A0">
        <w:trPr>
          <w:trHeight w:val="30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F197A87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941A7D" w:rsidRPr="00EB0339" w14:paraId="73D2F0A5" w14:textId="77777777" w:rsidTr="009354A0">
        <w:trPr>
          <w:trHeight w:val="30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F351E29" w14:textId="77777777" w:rsidR="00941A7D" w:rsidRPr="00EB0339" w:rsidRDefault="00941A7D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</w:tbl>
    <w:p w14:paraId="70542D7E" w14:textId="74AFDEB7" w:rsidR="00CC316D" w:rsidRPr="00EB0339" w:rsidRDefault="003B6E5A" w:rsidP="003B6E5A">
      <w:pPr>
        <w:pStyle w:val="1"/>
        <w:rPr>
          <w:rFonts w:ascii="Times New Roman" w:hAnsi="Times New Roman" w:cs="Times New Roman"/>
        </w:rPr>
      </w:pPr>
      <w:r w:rsidRPr="00EB0339">
        <w:rPr>
          <w:rFonts w:ascii="Times New Roman" w:hAnsi="Times New Roman" w:cs="Times New Roman"/>
          <w:lang w:val="ru-RU"/>
        </w:rPr>
        <w:t>4</w:t>
      </w:r>
      <w:r w:rsidR="00000000" w:rsidRPr="00EB0339">
        <w:rPr>
          <w:rFonts w:ascii="Times New Roman" w:hAnsi="Times New Roman" w:cs="Times New Roman"/>
        </w:rPr>
        <w:t>. Научные профили и идентификаторы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2604"/>
        <w:gridCol w:w="2604"/>
        <w:gridCol w:w="2604"/>
        <w:gridCol w:w="2604"/>
      </w:tblGrid>
      <w:tr w:rsidR="003219D3" w:rsidRPr="00EB0339" w14:paraId="7236DB2C" w14:textId="77777777" w:rsidTr="003B6E5A">
        <w:trPr>
          <w:jc w:val="center"/>
        </w:trPr>
        <w:tc>
          <w:tcPr>
            <w:tcW w:w="1250" w:type="pct"/>
            <w:shd w:val="clear" w:color="auto" w:fill="D9EAF7"/>
            <w:vAlign w:val="center"/>
          </w:tcPr>
          <w:p w14:paraId="6862337B" w14:textId="77777777" w:rsidR="003219D3" w:rsidRPr="00EB0339" w:rsidRDefault="003219D3" w:rsidP="003B6E5A">
            <w:pPr>
              <w:keepNext/>
              <w:keepLines/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7"/>
              </w:rPr>
              <w:t>ORCID</w:t>
            </w:r>
          </w:p>
        </w:tc>
        <w:tc>
          <w:tcPr>
            <w:tcW w:w="1250" w:type="pct"/>
            <w:shd w:val="clear" w:color="auto" w:fill="D9EAF7"/>
            <w:vAlign w:val="center"/>
          </w:tcPr>
          <w:p w14:paraId="1A5DE781" w14:textId="77777777" w:rsidR="003219D3" w:rsidRPr="00EB0339" w:rsidRDefault="003219D3" w:rsidP="003B6E5A">
            <w:pPr>
              <w:keepNext/>
              <w:keepLines/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7"/>
              </w:rPr>
              <w:t>Scopus Author ID</w:t>
            </w:r>
          </w:p>
        </w:tc>
        <w:tc>
          <w:tcPr>
            <w:tcW w:w="1250" w:type="pct"/>
            <w:shd w:val="clear" w:color="auto" w:fill="D9EAF7"/>
            <w:vAlign w:val="center"/>
          </w:tcPr>
          <w:p w14:paraId="1F86EFF8" w14:textId="77777777" w:rsidR="003219D3" w:rsidRPr="00EB0339" w:rsidRDefault="003219D3" w:rsidP="003B6E5A">
            <w:pPr>
              <w:keepNext/>
              <w:keepLines/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7"/>
              </w:rPr>
              <w:t>ResearcherID / Web of Science</w:t>
            </w:r>
          </w:p>
        </w:tc>
        <w:tc>
          <w:tcPr>
            <w:tcW w:w="1250" w:type="pct"/>
            <w:shd w:val="clear" w:color="auto" w:fill="D9EAF7"/>
            <w:vAlign w:val="center"/>
          </w:tcPr>
          <w:p w14:paraId="16B0C81A" w14:textId="77777777" w:rsidR="003219D3" w:rsidRPr="00EB0339" w:rsidRDefault="003219D3" w:rsidP="003B6E5A">
            <w:pPr>
              <w:keepNext/>
              <w:keepLines/>
              <w:spacing w:after="0"/>
              <w:jc w:val="center"/>
              <w:rPr>
                <w:rFonts w:cs="Times New Roman"/>
              </w:rPr>
            </w:pPr>
            <w:r w:rsidRPr="00EB0339">
              <w:rPr>
                <w:rFonts w:cs="Times New Roman"/>
                <w:b/>
                <w:sz w:val="17"/>
              </w:rPr>
              <w:t>elibrary / РИНЦ</w:t>
            </w:r>
          </w:p>
        </w:tc>
      </w:tr>
      <w:tr w:rsidR="003219D3" w:rsidRPr="00EB0339" w14:paraId="481AA281" w14:textId="77777777" w:rsidTr="003B6E5A">
        <w:trPr>
          <w:jc w:val="center"/>
        </w:trPr>
        <w:tc>
          <w:tcPr>
            <w:tcW w:w="1250" w:type="pct"/>
            <w:vAlign w:val="center"/>
          </w:tcPr>
          <w:p w14:paraId="3D831E1F" w14:textId="145C9DB7" w:rsidR="003219D3" w:rsidRPr="00EB0339" w:rsidRDefault="003219D3" w:rsidP="003B6E5A">
            <w:pPr>
              <w:keepNext/>
              <w:keepLines/>
              <w:spacing w:after="0"/>
              <w:rPr>
                <w:rFonts w:cs="Times New Roman"/>
              </w:rPr>
            </w:pPr>
          </w:p>
        </w:tc>
        <w:tc>
          <w:tcPr>
            <w:tcW w:w="1250" w:type="pct"/>
            <w:vAlign w:val="center"/>
          </w:tcPr>
          <w:p w14:paraId="6A275DE8" w14:textId="21A6BAE5" w:rsidR="003219D3" w:rsidRPr="00EB0339" w:rsidRDefault="003219D3" w:rsidP="003B6E5A">
            <w:pPr>
              <w:keepNext/>
              <w:keepLines/>
              <w:spacing w:after="0"/>
              <w:rPr>
                <w:rFonts w:cs="Times New Roman"/>
              </w:rPr>
            </w:pPr>
          </w:p>
        </w:tc>
        <w:tc>
          <w:tcPr>
            <w:tcW w:w="1250" w:type="pct"/>
            <w:vAlign w:val="center"/>
          </w:tcPr>
          <w:p w14:paraId="034A7489" w14:textId="0E3BA7F3" w:rsidR="003219D3" w:rsidRPr="00EB0339" w:rsidRDefault="003219D3" w:rsidP="003B6E5A">
            <w:pPr>
              <w:keepNext/>
              <w:keepLines/>
              <w:spacing w:after="0"/>
              <w:rPr>
                <w:rFonts w:cs="Times New Roman"/>
              </w:rPr>
            </w:pPr>
          </w:p>
        </w:tc>
        <w:tc>
          <w:tcPr>
            <w:tcW w:w="1250" w:type="pct"/>
            <w:vAlign w:val="center"/>
          </w:tcPr>
          <w:p w14:paraId="5A656AC8" w14:textId="1A0007E5" w:rsidR="003219D3" w:rsidRPr="00EB0339" w:rsidRDefault="003219D3" w:rsidP="003B6E5A">
            <w:pPr>
              <w:keepNext/>
              <w:keepLines/>
              <w:spacing w:after="0"/>
              <w:rPr>
                <w:rFonts w:cs="Times New Roman"/>
              </w:rPr>
            </w:pPr>
          </w:p>
        </w:tc>
      </w:tr>
    </w:tbl>
    <w:p w14:paraId="40D90781" w14:textId="77777777" w:rsidR="00CC316D" w:rsidRPr="00EB0339" w:rsidRDefault="00000000" w:rsidP="003B6E5A">
      <w:pPr>
        <w:keepNext/>
        <w:keepLines/>
        <w:spacing w:after="80"/>
        <w:ind w:left="113"/>
        <w:rPr>
          <w:rFonts w:cs="Times New Roman"/>
          <w:lang w:val="ru-RU"/>
        </w:rPr>
      </w:pPr>
      <w:r w:rsidRPr="00EB0339">
        <w:rPr>
          <w:rFonts w:cs="Times New Roman"/>
          <w:i/>
          <w:sz w:val="20"/>
          <w:lang w:val="ru-RU"/>
        </w:rPr>
        <w:t>Если профиль отсутствует, укажите «нет». Ссылки желательно делать активными.</w:t>
      </w:r>
    </w:p>
    <w:p w14:paraId="6101B521" w14:textId="20D79C6F" w:rsidR="00CC316D" w:rsidRDefault="003B6E5A">
      <w:pPr>
        <w:pStyle w:val="1"/>
        <w:rPr>
          <w:rFonts w:ascii="Times New Roman" w:hAnsi="Times New Roman" w:cs="Times New Roman"/>
          <w:lang w:val="ru-RU"/>
        </w:rPr>
      </w:pPr>
      <w:r w:rsidRPr="00EB0339">
        <w:rPr>
          <w:rFonts w:ascii="Times New Roman" w:hAnsi="Times New Roman" w:cs="Times New Roman"/>
          <w:lang w:val="ru-RU"/>
        </w:rPr>
        <w:t>5</w:t>
      </w:r>
      <w:r w:rsidR="00000000" w:rsidRPr="00EB0339">
        <w:rPr>
          <w:rFonts w:ascii="Times New Roman" w:hAnsi="Times New Roman" w:cs="Times New Roman"/>
          <w:lang w:val="ru-RU"/>
        </w:rPr>
        <w:t xml:space="preserve">. Научные интересы и предполагаемое </w:t>
      </w:r>
      <w:r w:rsidRPr="00EB0339">
        <w:rPr>
          <w:rFonts w:ascii="Times New Roman" w:hAnsi="Times New Roman" w:cs="Times New Roman"/>
          <w:lang w:val="ru-RU"/>
        </w:rPr>
        <w:t xml:space="preserve">направление </w:t>
      </w:r>
      <w:r w:rsidR="00000000" w:rsidRPr="00EB0339">
        <w:rPr>
          <w:rFonts w:ascii="Times New Roman" w:hAnsi="Times New Roman" w:cs="Times New Roman"/>
          <w:lang w:val="ru-RU"/>
        </w:rPr>
        <w:t>исследовани</w:t>
      </w:r>
      <w:r w:rsidRPr="00EB0339">
        <w:rPr>
          <w:rFonts w:ascii="Times New Roman" w:hAnsi="Times New Roman" w:cs="Times New Roman"/>
          <w:lang w:val="ru-RU"/>
        </w:rPr>
        <w:t>я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  <w:gridCol w:w="444"/>
      </w:tblGrid>
      <w:tr w:rsidR="00EB0339" w:rsidRPr="003526BF" w14:paraId="3D3A1F19" w14:textId="77777777" w:rsidTr="009354A0">
        <w:trPr>
          <w:trHeight w:val="70"/>
        </w:trPr>
        <w:tc>
          <w:tcPr>
            <w:tcW w:w="4787" w:type="pct"/>
          </w:tcPr>
          <w:p w14:paraId="57A5FCF6" w14:textId="21EA7501" w:rsidR="00EB0339" w:rsidRPr="00CB0A6D" w:rsidRDefault="00EB0339" w:rsidP="00CB0A6D">
            <w:pPr>
              <w:pStyle w:val="21"/>
              <w:rPr>
                <w:rFonts w:ascii="Times New Roman" w:hAnsi="Times New Roman" w:cs="Times New Roman"/>
                <w:lang w:val="ru-RU"/>
              </w:rPr>
            </w:pPr>
            <w:r w:rsidRPr="00CB0A6D">
              <w:rPr>
                <w:rFonts w:ascii="Times New Roman" w:hAnsi="Times New Roman" w:cs="Times New Roman"/>
                <w:lang w:val="ru-RU"/>
              </w:rPr>
              <w:t>Область научных интересов</w:t>
            </w:r>
          </w:p>
        </w:tc>
        <w:tc>
          <w:tcPr>
            <w:tcW w:w="213" w:type="pct"/>
            <w:tcBorders>
              <w:left w:val="nil"/>
            </w:tcBorders>
          </w:tcPr>
          <w:p w14:paraId="15E64036" w14:textId="77777777" w:rsidR="00EB0339" w:rsidRPr="003526BF" w:rsidRDefault="00EB0339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EB0339" w:rsidRPr="00EB0339" w14:paraId="04F06B87" w14:textId="77777777" w:rsidTr="009354A0">
        <w:trPr>
          <w:trHeight w:val="30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9C7E6DB" w14:textId="696473D8" w:rsidR="00EB0339" w:rsidRPr="00EB0339" w:rsidRDefault="00EB0339" w:rsidP="009354A0">
            <w:pPr>
              <w:spacing w:after="0" w:line="240" w:lineRule="auto"/>
              <w:rPr>
                <w:rFonts w:ascii="Nunito" w:hAnsi="Nunito"/>
                <w:i/>
                <w:iCs/>
                <w:lang w:val="ru-RU"/>
              </w:rPr>
            </w:pPr>
            <w:r w:rsidRPr="00EB0339">
              <w:rPr>
                <w:rFonts w:cs="Times New Roman"/>
                <w:i/>
                <w:iCs/>
                <w:sz w:val="21"/>
                <w:lang w:val="ru-RU"/>
              </w:rPr>
              <w:t>3-5 ключевых направлений или ключевых слов</w:t>
            </w:r>
          </w:p>
        </w:tc>
      </w:tr>
      <w:tr w:rsidR="00EB0339" w:rsidRPr="00EB0339" w14:paraId="0FEEA4D1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D936" w14:textId="77777777" w:rsidR="00EB0339" w:rsidRPr="00EB0339" w:rsidRDefault="00EB0339" w:rsidP="009354A0">
            <w:pPr>
              <w:spacing w:after="0" w:line="240" w:lineRule="auto"/>
              <w:rPr>
                <w:rFonts w:ascii="Nunito" w:hAnsi="Nunito"/>
                <w:lang w:val="ru-RU"/>
              </w:rPr>
            </w:pPr>
          </w:p>
        </w:tc>
      </w:tr>
      <w:tr w:rsidR="00EB0339" w:rsidRPr="00EB0339" w14:paraId="7B19C88C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6A160" w14:textId="77777777" w:rsidR="00EB0339" w:rsidRPr="00EB0339" w:rsidRDefault="00EB0339" w:rsidP="009354A0">
            <w:pPr>
              <w:spacing w:after="0" w:line="240" w:lineRule="auto"/>
              <w:rPr>
                <w:rFonts w:ascii="Nunito" w:hAnsi="Nunito"/>
                <w:lang w:val="ru-RU"/>
              </w:rPr>
            </w:pPr>
          </w:p>
        </w:tc>
      </w:tr>
      <w:tr w:rsidR="00EB0339" w:rsidRPr="00EB0339" w14:paraId="77E92615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53EDA" w14:textId="77777777" w:rsidR="00EB0339" w:rsidRPr="00EB0339" w:rsidRDefault="00EB0339" w:rsidP="009354A0">
            <w:pPr>
              <w:spacing w:after="0" w:line="240" w:lineRule="auto"/>
              <w:rPr>
                <w:rFonts w:ascii="Nunito" w:hAnsi="Nunito"/>
                <w:lang w:val="ru-RU"/>
              </w:rPr>
            </w:pPr>
          </w:p>
        </w:tc>
      </w:tr>
      <w:tr w:rsidR="00EB0339" w:rsidRPr="003526BF" w14:paraId="1523AA8B" w14:textId="77777777" w:rsidTr="009354A0">
        <w:trPr>
          <w:trHeight w:val="70"/>
        </w:trPr>
        <w:tc>
          <w:tcPr>
            <w:tcW w:w="4787" w:type="pct"/>
          </w:tcPr>
          <w:p w14:paraId="119E06D5" w14:textId="2573B58B" w:rsidR="00EB0339" w:rsidRPr="00CB0A6D" w:rsidRDefault="00EB0339" w:rsidP="00CB0A6D">
            <w:pPr>
              <w:pStyle w:val="21"/>
              <w:rPr>
                <w:rFonts w:ascii="Times New Roman" w:hAnsi="Times New Roman" w:cs="Times New Roman"/>
                <w:lang w:val="ru-RU"/>
              </w:rPr>
            </w:pPr>
            <w:r w:rsidRPr="00CB0A6D">
              <w:rPr>
                <w:rFonts w:ascii="Times New Roman" w:hAnsi="Times New Roman" w:cs="Times New Roman"/>
                <w:lang w:val="ru-RU"/>
              </w:rPr>
              <w:t>Предполагаемая тема диссертационного исследования</w:t>
            </w:r>
          </w:p>
        </w:tc>
        <w:tc>
          <w:tcPr>
            <w:tcW w:w="213" w:type="pct"/>
            <w:tcBorders>
              <w:left w:val="nil"/>
            </w:tcBorders>
          </w:tcPr>
          <w:p w14:paraId="7678D8D7" w14:textId="77777777" w:rsidR="00EB0339" w:rsidRPr="003526BF" w:rsidRDefault="00EB0339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EB0339" w:rsidRPr="003526BF" w14:paraId="32CD3410" w14:textId="77777777" w:rsidTr="009354A0">
        <w:trPr>
          <w:trHeight w:val="30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452427B" w14:textId="77777777" w:rsidR="00EB0339" w:rsidRPr="003526BF" w:rsidRDefault="00EB0339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EB0339" w:rsidRPr="003526BF" w14:paraId="5FFEE12F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31951" w14:textId="77777777" w:rsidR="00EB0339" w:rsidRPr="003526BF" w:rsidRDefault="00EB0339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EB0339" w:rsidRPr="003526BF" w14:paraId="542929E1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1C115" w14:textId="77777777" w:rsidR="00EB0339" w:rsidRPr="003526BF" w:rsidRDefault="00EB0339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EB0339" w:rsidRPr="003526BF" w14:paraId="74E48985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8821E" w14:textId="77777777" w:rsidR="00EB0339" w:rsidRPr="003526BF" w:rsidRDefault="00EB0339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2ED33E62" w14:textId="77777777" w:rsidTr="009354A0">
        <w:trPr>
          <w:trHeight w:val="70"/>
        </w:trPr>
        <w:tc>
          <w:tcPr>
            <w:tcW w:w="4787" w:type="pct"/>
          </w:tcPr>
          <w:p w14:paraId="238049A9" w14:textId="3A976328" w:rsidR="00CB0A6D" w:rsidRPr="00CB0A6D" w:rsidRDefault="00CB0A6D" w:rsidP="00CB0A6D">
            <w:pPr>
              <w:pStyle w:val="21"/>
              <w:rPr>
                <w:rFonts w:ascii="Times New Roman" w:hAnsi="Times New Roman" w:cs="Times New Roman"/>
                <w:lang w:val="ru-RU"/>
              </w:rPr>
            </w:pPr>
            <w:r w:rsidRPr="00CB0A6D">
              <w:rPr>
                <w:rFonts w:ascii="Times New Roman" w:hAnsi="Times New Roman" w:cs="Times New Roman"/>
                <w:lang w:val="ru-RU"/>
              </w:rPr>
              <w:t>Цель и задачи исследования</w:t>
            </w:r>
          </w:p>
        </w:tc>
        <w:tc>
          <w:tcPr>
            <w:tcW w:w="213" w:type="pct"/>
            <w:tcBorders>
              <w:left w:val="nil"/>
            </w:tcBorders>
          </w:tcPr>
          <w:p w14:paraId="0B96AF64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057DAF12" w14:textId="77777777" w:rsidTr="009354A0">
        <w:trPr>
          <w:trHeight w:val="30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90D1223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6462D7D9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1FDCF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6A9245A7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F7E04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404727B8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70E95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304D826A" w14:textId="77777777" w:rsidTr="009354A0">
        <w:trPr>
          <w:trHeight w:val="70"/>
        </w:trPr>
        <w:tc>
          <w:tcPr>
            <w:tcW w:w="4787" w:type="pct"/>
          </w:tcPr>
          <w:p w14:paraId="1AA77B2D" w14:textId="5CC3CD6C" w:rsidR="00CB0A6D" w:rsidRPr="00CB0A6D" w:rsidRDefault="00CB0A6D" w:rsidP="00CB0A6D">
            <w:pPr>
              <w:pStyle w:val="21"/>
              <w:rPr>
                <w:rFonts w:ascii="Times New Roman" w:hAnsi="Times New Roman" w:cs="Times New Roman"/>
                <w:lang w:val="ru-RU"/>
              </w:rPr>
            </w:pPr>
            <w:r w:rsidRPr="00CB0A6D">
              <w:rPr>
                <w:rFonts w:ascii="Times New Roman" w:hAnsi="Times New Roman" w:cs="Times New Roman"/>
                <w:lang w:val="ru-RU"/>
              </w:rPr>
              <w:t>Предполагаемые объекты и методы</w:t>
            </w:r>
          </w:p>
        </w:tc>
        <w:tc>
          <w:tcPr>
            <w:tcW w:w="213" w:type="pct"/>
            <w:tcBorders>
              <w:left w:val="nil"/>
            </w:tcBorders>
          </w:tcPr>
          <w:p w14:paraId="262D3B6D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5B6FEFB4" w14:textId="77777777" w:rsidTr="009354A0">
        <w:trPr>
          <w:trHeight w:val="30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890F0BB" w14:textId="003213F3" w:rsidR="00CB0A6D" w:rsidRPr="00CB0A6D" w:rsidRDefault="00CB0A6D" w:rsidP="009354A0">
            <w:pPr>
              <w:spacing w:after="0" w:line="240" w:lineRule="auto"/>
              <w:rPr>
                <w:rFonts w:ascii="Nunito" w:hAnsi="Nunito"/>
                <w:i/>
                <w:iCs/>
              </w:rPr>
            </w:pPr>
            <w:r w:rsidRPr="00CB0A6D">
              <w:rPr>
                <w:rFonts w:cs="Times New Roman"/>
                <w:i/>
                <w:iCs/>
                <w:sz w:val="21"/>
              </w:rPr>
              <w:t>кратко, если известно</w:t>
            </w:r>
          </w:p>
        </w:tc>
      </w:tr>
      <w:tr w:rsidR="00CB0A6D" w:rsidRPr="003526BF" w14:paraId="21771422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A7F3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3404A74A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C23C1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5D0E80AD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2853F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2F84FF86" w14:textId="77777777" w:rsidTr="009354A0">
        <w:trPr>
          <w:trHeight w:val="70"/>
        </w:trPr>
        <w:tc>
          <w:tcPr>
            <w:tcW w:w="4787" w:type="pct"/>
          </w:tcPr>
          <w:p w14:paraId="68ABB6E3" w14:textId="5EAC848B" w:rsidR="00CB0A6D" w:rsidRPr="00CB0A6D" w:rsidRDefault="00CB0A6D" w:rsidP="00CB0A6D">
            <w:pPr>
              <w:pStyle w:val="21"/>
              <w:rPr>
                <w:rFonts w:ascii="Nunito" w:hAnsi="Nunito"/>
                <w:szCs w:val="24"/>
                <w:lang w:val="ru-RU"/>
              </w:rPr>
            </w:pPr>
            <w:r w:rsidRPr="00CB0A6D">
              <w:rPr>
                <w:rFonts w:ascii="Times New Roman" w:hAnsi="Times New Roman" w:cs="Times New Roman"/>
                <w:lang w:val="ru-RU"/>
              </w:rPr>
              <w:t>Ожидаемый результат</w:t>
            </w:r>
          </w:p>
        </w:tc>
        <w:tc>
          <w:tcPr>
            <w:tcW w:w="213" w:type="pct"/>
            <w:tcBorders>
              <w:left w:val="nil"/>
            </w:tcBorders>
          </w:tcPr>
          <w:p w14:paraId="1E9404B3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19DB2FD6" w14:textId="77777777" w:rsidTr="009354A0">
        <w:trPr>
          <w:trHeight w:val="30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C4B8FDF" w14:textId="14FFE2BB" w:rsidR="00CB0A6D" w:rsidRPr="00CB0A6D" w:rsidRDefault="00CB0A6D" w:rsidP="00CB0A6D">
            <w:pPr>
              <w:tabs>
                <w:tab w:val="left" w:pos="1490"/>
              </w:tabs>
              <w:spacing w:after="0" w:line="240" w:lineRule="auto"/>
              <w:rPr>
                <w:rFonts w:ascii="Nunito" w:hAnsi="Nunito"/>
                <w:i/>
                <w:iCs/>
                <w:lang w:val="ru-RU"/>
              </w:rPr>
            </w:pPr>
            <w:r w:rsidRPr="00CB0A6D">
              <w:rPr>
                <w:rFonts w:cs="Times New Roman"/>
                <w:i/>
                <w:iCs/>
                <w:sz w:val="21"/>
              </w:rPr>
              <w:t>кратко</w:t>
            </w:r>
          </w:p>
        </w:tc>
      </w:tr>
      <w:tr w:rsidR="00CB0A6D" w:rsidRPr="003526BF" w14:paraId="516716BC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6E5B5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02CB9932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01D29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CB0A6D" w:rsidRPr="003526BF" w14:paraId="1A324C03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0CAD6" w14:textId="77777777" w:rsidR="00CB0A6D" w:rsidRPr="003526BF" w:rsidRDefault="00CB0A6D" w:rsidP="009354A0">
            <w:pPr>
              <w:spacing w:after="0" w:line="240" w:lineRule="auto"/>
              <w:rPr>
                <w:rFonts w:ascii="Nunito" w:hAnsi="Nunito"/>
              </w:rPr>
            </w:pPr>
          </w:p>
        </w:tc>
      </w:tr>
    </w:tbl>
    <w:p w14:paraId="10672CEC" w14:textId="7F66B814" w:rsidR="00CC316D" w:rsidRPr="00EB0339" w:rsidRDefault="003B6E5A">
      <w:pPr>
        <w:pStyle w:val="1"/>
        <w:rPr>
          <w:rFonts w:ascii="Times New Roman" w:hAnsi="Times New Roman" w:cs="Times New Roman"/>
        </w:rPr>
      </w:pPr>
      <w:r w:rsidRPr="00EB0339">
        <w:rPr>
          <w:rFonts w:ascii="Times New Roman" w:hAnsi="Times New Roman" w:cs="Times New Roman"/>
          <w:lang w:val="ru-RU"/>
        </w:rPr>
        <w:t>6</w:t>
      </w:r>
      <w:r w:rsidR="00000000" w:rsidRPr="00EB0339">
        <w:rPr>
          <w:rFonts w:ascii="Times New Roman" w:hAnsi="Times New Roman" w:cs="Times New Roman"/>
        </w:rPr>
        <w:t>. Профессиональный опыт и компетенции</w:t>
      </w:r>
    </w:p>
    <w:p w14:paraId="61331321" w14:textId="747231E8" w:rsidR="00CC316D" w:rsidRPr="00EB0339" w:rsidRDefault="003B6E5A">
      <w:pPr>
        <w:pStyle w:val="21"/>
        <w:rPr>
          <w:rFonts w:ascii="Times New Roman" w:hAnsi="Times New Roman" w:cs="Times New Roman"/>
          <w:lang w:val="ru-RU"/>
        </w:rPr>
      </w:pPr>
      <w:r w:rsidRPr="00EB0339">
        <w:rPr>
          <w:rFonts w:ascii="Times New Roman" w:hAnsi="Times New Roman" w:cs="Times New Roman"/>
          <w:lang w:val="ru-RU"/>
        </w:rPr>
        <w:t>6</w:t>
      </w:r>
      <w:r w:rsidR="00000000" w:rsidRPr="00EB0339">
        <w:rPr>
          <w:rFonts w:ascii="Times New Roman" w:hAnsi="Times New Roman" w:cs="Times New Roman"/>
          <w:lang w:val="ru-RU"/>
        </w:rPr>
        <w:t>.1. Профессиональный опыт по профилю подготовки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  <w:gridCol w:w="444"/>
      </w:tblGrid>
      <w:tr w:rsidR="00EB0339" w:rsidRPr="00EB0339" w14:paraId="604FBEB8" w14:textId="77777777" w:rsidTr="00EB0339">
        <w:trPr>
          <w:trHeight w:val="70"/>
        </w:trPr>
        <w:tc>
          <w:tcPr>
            <w:tcW w:w="4787" w:type="pct"/>
            <w:tcBorders>
              <w:bottom w:val="single" w:sz="4" w:space="0" w:color="auto"/>
            </w:tcBorders>
          </w:tcPr>
          <w:p w14:paraId="1FB8F488" w14:textId="2C6DD38F" w:rsidR="00EB0339" w:rsidRPr="00EB0339" w:rsidRDefault="00EB0339" w:rsidP="009354A0">
            <w:pPr>
              <w:spacing w:after="0" w:line="240" w:lineRule="auto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EB0339">
              <w:rPr>
                <w:rFonts w:cs="Times New Roman"/>
                <w:i/>
                <w:iCs/>
                <w:sz w:val="20"/>
                <w:szCs w:val="20"/>
                <w:lang w:val="ru-RU"/>
              </w:rPr>
              <w:t>Указываются с</w:t>
            </w:r>
            <w:r w:rsidRPr="00EB0339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ведения о трудовой деятельности по профилю подготовки с описанием </w:t>
            </w:r>
          </w:p>
        </w:tc>
        <w:tc>
          <w:tcPr>
            <w:tcW w:w="213" w:type="pct"/>
            <w:tcBorders>
              <w:left w:val="nil"/>
            </w:tcBorders>
          </w:tcPr>
          <w:p w14:paraId="1589BE21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EB0339" w:rsidRPr="00EB0339" w14:paraId="3B725635" w14:textId="77777777" w:rsidTr="009354A0">
        <w:trPr>
          <w:trHeight w:val="30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E5484AA" w14:textId="0C59EA39" w:rsidR="00EB0339" w:rsidRPr="00EB0339" w:rsidRDefault="00EB0339" w:rsidP="009354A0">
            <w:pPr>
              <w:spacing w:after="0" w:line="240" w:lineRule="auto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EB0339">
              <w:rPr>
                <w:rFonts w:cs="Times New Roman"/>
                <w:i/>
                <w:iCs/>
                <w:sz w:val="20"/>
                <w:szCs w:val="20"/>
                <w:lang w:val="ru-RU"/>
              </w:rPr>
              <w:t>характера выполняемых работ</w:t>
            </w:r>
          </w:p>
        </w:tc>
      </w:tr>
      <w:tr w:rsidR="00EB0339" w:rsidRPr="00EB0339" w14:paraId="493A216C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21130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EB0339" w:rsidRPr="00EB0339" w14:paraId="4E2BFEF8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114E8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EB0339" w:rsidRPr="00EB0339" w14:paraId="44403A1E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13F26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</w:tbl>
    <w:p w14:paraId="26C2F18A" w14:textId="77777777" w:rsidR="00EB0339" w:rsidRPr="00EB0339" w:rsidRDefault="00EB0339" w:rsidP="00EB0339">
      <w:pPr>
        <w:rPr>
          <w:rFonts w:cs="Times New Roman"/>
          <w:lang w:val="ru-RU"/>
        </w:rPr>
      </w:pPr>
    </w:p>
    <w:p w14:paraId="7AC49251" w14:textId="40851A91" w:rsidR="00CC316D" w:rsidRPr="00EB0339" w:rsidRDefault="003B6E5A">
      <w:pPr>
        <w:pStyle w:val="21"/>
        <w:rPr>
          <w:rFonts w:ascii="Times New Roman" w:hAnsi="Times New Roman" w:cs="Times New Roman"/>
          <w:lang w:val="ru-RU"/>
        </w:rPr>
      </w:pPr>
      <w:r w:rsidRPr="00EB0339">
        <w:rPr>
          <w:rFonts w:ascii="Times New Roman" w:hAnsi="Times New Roman" w:cs="Times New Roman"/>
          <w:lang w:val="ru-RU"/>
        </w:rPr>
        <w:lastRenderedPageBreak/>
        <w:t>6</w:t>
      </w:r>
      <w:r w:rsidR="00000000" w:rsidRPr="00EB0339">
        <w:rPr>
          <w:rFonts w:ascii="Times New Roman" w:hAnsi="Times New Roman" w:cs="Times New Roman"/>
        </w:rPr>
        <w:t>.2. Профессиональные компетенции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  <w:gridCol w:w="444"/>
      </w:tblGrid>
      <w:tr w:rsidR="00EB0339" w:rsidRPr="00EB0339" w14:paraId="63A2CEF9" w14:textId="77777777" w:rsidTr="009354A0">
        <w:trPr>
          <w:trHeight w:val="70"/>
        </w:trPr>
        <w:tc>
          <w:tcPr>
            <w:tcW w:w="4787" w:type="pct"/>
            <w:tcBorders>
              <w:bottom w:val="single" w:sz="4" w:space="0" w:color="auto"/>
            </w:tcBorders>
          </w:tcPr>
          <w:p w14:paraId="6475D57A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  <w:i/>
                <w:iCs/>
                <w:lang w:val="ru-RU"/>
              </w:rPr>
            </w:pPr>
            <w:r w:rsidRPr="00EB0339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Поступающий отражает владение современными методами исследований, </w:t>
            </w:r>
          </w:p>
        </w:tc>
        <w:tc>
          <w:tcPr>
            <w:tcW w:w="213" w:type="pct"/>
            <w:tcBorders>
              <w:left w:val="nil"/>
            </w:tcBorders>
          </w:tcPr>
          <w:p w14:paraId="178BA76D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  <w:tr w:rsidR="00EB0339" w:rsidRPr="00EB0339" w14:paraId="0D71758B" w14:textId="77777777" w:rsidTr="009354A0">
        <w:trPr>
          <w:trHeight w:val="30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7EB0025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  <w:i/>
                <w:iCs/>
                <w:lang w:val="ru-RU"/>
              </w:rPr>
            </w:pPr>
            <w:r w:rsidRPr="00EB0339">
              <w:rPr>
                <w:rFonts w:cs="Times New Roman"/>
                <w:i/>
                <w:iCs/>
                <w:sz w:val="20"/>
                <w:szCs w:val="20"/>
                <w:lang w:val="ru-RU"/>
              </w:rPr>
              <w:t>оборудованием, программными средствами, а также иными компетенциями, значимыми</w:t>
            </w:r>
          </w:p>
        </w:tc>
      </w:tr>
      <w:tr w:rsidR="00EB0339" w:rsidRPr="00EB0339" w14:paraId="0E0AFCAF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710C3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EB0339">
              <w:rPr>
                <w:rFonts w:cs="Times New Roman"/>
                <w:i/>
                <w:iCs/>
                <w:sz w:val="20"/>
                <w:szCs w:val="20"/>
              </w:rPr>
              <w:t>для выполнения научных исследований</w:t>
            </w:r>
          </w:p>
        </w:tc>
      </w:tr>
      <w:tr w:rsidR="00EB0339" w:rsidRPr="00EB0339" w14:paraId="64FE858D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C7201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B0339" w:rsidRPr="00EB0339" w14:paraId="712F4DCB" w14:textId="77777777" w:rsidTr="009354A0">
        <w:trPr>
          <w:trHeight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64F5D" w14:textId="77777777" w:rsidR="00EB0339" w:rsidRPr="00EB0339" w:rsidRDefault="00EB0339" w:rsidP="009354A0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0967807" w14:textId="77777777" w:rsidR="00EB0339" w:rsidRPr="00EB0339" w:rsidRDefault="00EB0339">
      <w:pPr>
        <w:rPr>
          <w:rFonts w:cs="Times New Roman"/>
          <w:lang w:val="ru-RU"/>
        </w:rPr>
      </w:pPr>
    </w:p>
    <w:p w14:paraId="416D6547" w14:textId="77777777" w:rsidR="00EB0339" w:rsidRPr="00EB0339" w:rsidRDefault="00EB0339">
      <w:pPr>
        <w:rPr>
          <w:rFonts w:cs="Times New Roman"/>
          <w:lang w:val="ru-RU"/>
        </w:rPr>
      </w:pPr>
    </w:p>
    <w:p w14:paraId="730A7235" w14:textId="17876D00" w:rsidR="00CC316D" w:rsidRPr="00EB0339" w:rsidRDefault="00000000" w:rsidP="00CB0A6D">
      <w:pPr>
        <w:jc w:val="both"/>
        <w:rPr>
          <w:rFonts w:cs="Times New Roman"/>
          <w:lang w:val="ru-RU"/>
        </w:rPr>
      </w:pPr>
      <w:r w:rsidRPr="00EB0339">
        <w:rPr>
          <w:rFonts w:cs="Times New Roman"/>
          <w:lang w:val="ru-RU"/>
        </w:rPr>
        <w:t>Я, ________________________________________________________, подтверждаю достоверность представленных сведений.</w:t>
      </w:r>
    </w:p>
    <w:p w14:paraId="6C2C9478" w14:textId="77777777" w:rsidR="00EB0339" w:rsidRPr="00EB0339" w:rsidRDefault="00EB0339">
      <w:pPr>
        <w:rPr>
          <w:rFonts w:cs="Times New Roman"/>
          <w:lang w:val="ru-RU"/>
        </w:rPr>
      </w:pPr>
    </w:p>
    <w:p w14:paraId="528B4B83" w14:textId="77777777" w:rsidR="00EB0339" w:rsidRPr="00EB0339" w:rsidRDefault="00EB0339">
      <w:pPr>
        <w:rPr>
          <w:rFonts w:cs="Times New Roman"/>
          <w:lang w:val="ru-RU"/>
        </w:rPr>
      </w:pPr>
    </w:p>
    <w:p w14:paraId="72CC4221" w14:textId="1223E34B" w:rsidR="00CC316D" w:rsidRPr="00EB0339" w:rsidRDefault="00000000" w:rsidP="00CB0A6D">
      <w:pPr>
        <w:jc w:val="both"/>
        <w:rPr>
          <w:rFonts w:cs="Times New Roman"/>
          <w:lang w:val="ru-RU"/>
        </w:rPr>
      </w:pPr>
      <w:r w:rsidRPr="00EB0339">
        <w:rPr>
          <w:rFonts w:cs="Times New Roman"/>
          <w:lang w:val="ru-RU"/>
        </w:rPr>
        <w:t>Подпись: ____________________________        Дата:</w:t>
      </w:r>
      <w:r w:rsidR="00CB0A6D">
        <w:rPr>
          <w:rFonts w:cs="Times New Roman"/>
          <w:lang w:val="ru-RU"/>
        </w:rPr>
        <w:t> </w:t>
      </w:r>
      <w:r w:rsidRPr="00EB0339">
        <w:rPr>
          <w:rFonts w:cs="Times New Roman"/>
          <w:lang w:val="ru-RU"/>
        </w:rPr>
        <w:t>«____»</w:t>
      </w:r>
      <w:r w:rsidR="00CB0A6D">
        <w:rPr>
          <w:rFonts w:cs="Times New Roman"/>
          <w:lang w:val="ru-RU"/>
        </w:rPr>
        <w:t> </w:t>
      </w:r>
      <w:r w:rsidRPr="00EB0339">
        <w:rPr>
          <w:rFonts w:cs="Times New Roman"/>
          <w:lang w:val="ru-RU"/>
        </w:rPr>
        <w:t>______________</w:t>
      </w:r>
      <w:r w:rsidR="00CB0A6D">
        <w:rPr>
          <w:rFonts w:cs="Times New Roman"/>
          <w:lang w:val="ru-RU"/>
        </w:rPr>
        <w:t> </w:t>
      </w:r>
      <w:r w:rsidRPr="00EB0339">
        <w:rPr>
          <w:rFonts w:cs="Times New Roman"/>
          <w:lang w:val="ru-RU"/>
        </w:rPr>
        <w:t>20____</w:t>
      </w:r>
      <w:r w:rsidR="00CB0A6D">
        <w:rPr>
          <w:rFonts w:cs="Times New Roman"/>
          <w:lang w:val="ru-RU"/>
        </w:rPr>
        <w:t> </w:t>
      </w:r>
      <w:r w:rsidRPr="00EB0339">
        <w:rPr>
          <w:rFonts w:cs="Times New Roman"/>
          <w:lang w:val="ru-RU"/>
        </w:rPr>
        <w:t>г.</w:t>
      </w:r>
      <w:r w:rsidR="00CB0A6D">
        <w:rPr>
          <w:rFonts w:cs="Times New Roman"/>
          <w:lang w:val="ru-RU"/>
        </w:rPr>
        <w:br/>
      </w:r>
    </w:p>
    <w:p w14:paraId="2111D4F7" w14:textId="77777777" w:rsidR="00CC316D" w:rsidRPr="00EB0339" w:rsidRDefault="00000000">
      <w:pPr>
        <w:rPr>
          <w:rFonts w:cs="Times New Roman"/>
          <w:lang w:val="ru-RU"/>
        </w:rPr>
      </w:pPr>
      <w:r w:rsidRPr="00EB0339">
        <w:rPr>
          <w:rFonts w:cs="Times New Roman"/>
          <w:lang w:val="ru-RU"/>
        </w:rPr>
        <w:br w:type="page"/>
      </w:r>
    </w:p>
    <w:p w14:paraId="4423CDA3" w14:textId="77777777" w:rsidR="00CC316D" w:rsidRPr="003219D3" w:rsidRDefault="00000000">
      <w:pPr>
        <w:pStyle w:val="aa"/>
        <w:jc w:val="center"/>
        <w:rPr>
          <w:lang w:val="ru-RU"/>
        </w:rPr>
      </w:pPr>
      <w:r w:rsidRPr="003219D3">
        <w:rPr>
          <w:lang w:val="ru-RU"/>
        </w:rPr>
        <w:lastRenderedPageBreak/>
        <w:t>ИНСТРУКЦИЯ К ЗАПОЛНЕНИЮ ПОРТФОЛИО</w:t>
      </w:r>
    </w:p>
    <w:p w14:paraId="1832C79B" w14:textId="77777777" w:rsidR="0029740C" w:rsidRPr="0029740C" w:rsidRDefault="0029740C" w:rsidP="0029740C">
      <w:pPr>
        <w:jc w:val="both"/>
        <w:rPr>
          <w:bCs/>
          <w:lang w:val="ru-RU"/>
        </w:rPr>
      </w:pPr>
      <w:r w:rsidRPr="0029740C">
        <w:rPr>
          <w:bCs/>
          <w:lang w:val="ru-RU"/>
        </w:rPr>
        <w:t>1. Указывайте только достоверные и подтверждаемые сведения, связанные с выбранной научной специальностью. К портфолио приложите копии подтверждающих документов.</w:t>
      </w:r>
    </w:p>
    <w:p w14:paraId="6F204E96" w14:textId="77777777" w:rsidR="0029740C" w:rsidRPr="0029740C" w:rsidRDefault="0029740C" w:rsidP="0029740C">
      <w:pPr>
        <w:jc w:val="both"/>
        <w:rPr>
          <w:bCs/>
          <w:lang w:val="ru-RU"/>
        </w:rPr>
      </w:pPr>
      <w:r w:rsidRPr="0029740C">
        <w:rPr>
          <w:bCs/>
          <w:lang w:val="ru-RU"/>
        </w:rPr>
        <w:t>2. Располагайте публикации, проекты, конференции, достижения и опыт в обратной хронологии: от наиболее новых сведений к более ранним.</w:t>
      </w:r>
    </w:p>
    <w:p w14:paraId="4573C30F" w14:textId="77777777" w:rsidR="0029740C" w:rsidRPr="0029740C" w:rsidRDefault="0029740C" w:rsidP="0029740C">
      <w:pPr>
        <w:jc w:val="both"/>
        <w:rPr>
          <w:bCs/>
          <w:lang w:val="ru-RU"/>
        </w:rPr>
      </w:pPr>
      <w:r w:rsidRPr="0029740C">
        <w:rPr>
          <w:bCs/>
          <w:lang w:val="ru-RU"/>
        </w:rPr>
        <w:t>3. Разделы «научные интересы», «профессиональный опыт», «компетенции», «цель и задачи исследования» оформляйте кратким текстом или списком.</w:t>
      </w:r>
    </w:p>
    <w:p w14:paraId="050EE5F4" w14:textId="77777777" w:rsidR="0029740C" w:rsidRPr="0029740C" w:rsidRDefault="0029740C" w:rsidP="0029740C">
      <w:pPr>
        <w:jc w:val="both"/>
        <w:rPr>
          <w:bCs/>
          <w:lang w:val="ru-RU"/>
        </w:rPr>
      </w:pPr>
      <w:r w:rsidRPr="0029740C">
        <w:rPr>
          <w:bCs/>
          <w:lang w:val="ru-RU"/>
        </w:rPr>
        <w:t xml:space="preserve">4. Публикации оформляйте полностью: авторы, название, источник, год, том/номер, страницы, DOI или ссылка. В графе «индексация / статус» укажите </w:t>
      </w:r>
      <w:proofErr w:type="spellStart"/>
      <w:r w:rsidRPr="0029740C">
        <w:rPr>
          <w:bCs/>
          <w:lang w:val="ru-RU"/>
        </w:rPr>
        <w:t>Scopus</w:t>
      </w:r>
      <w:proofErr w:type="spellEnd"/>
      <w:r w:rsidRPr="0029740C">
        <w:rPr>
          <w:bCs/>
          <w:lang w:val="ru-RU"/>
        </w:rPr>
        <w:t xml:space="preserve">, Web </w:t>
      </w:r>
      <w:proofErr w:type="spellStart"/>
      <w:r w:rsidRPr="0029740C">
        <w:rPr>
          <w:bCs/>
          <w:lang w:val="ru-RU"/>
        </w:rPr>
        <w:t>of</w:t>
      </w:r>
      <w:proofErr w:type="spellEnd"/>
      <w:r w:rsidRPr="0029740C">
        <w:rPr>
          <w:bCs/>
          <w:lang w:val="ru-RU"/>
        </w:rPr>
        <w:t xml:space="preserve"> Science, Белый список, РИНЦ или иной статус.</w:t>
      </w:r>
    </w:p>
    <w:p w14:paraId="27986A67" w14:textId="77777777" w:rsidR="0029740C" w:rsidRPr="0029740C" w:rsidRDefault="0029740C" w:rsidP="0029740C">
      <w:pPr>
        <w:jc w:val="both"/>
        <w:rPr>
          <w:bCs/>
          <w:lang w:val="ru-RU"/>
        </w:rPr>
      </w:pPr>
      <w:r w:rsidRPr="0029740C">
        <w:rPr>
          <w:bCs/>
          <w:lang w:val="ru-RU"/>
        </w:rPr>
        <w:t>5. Не дублируйте информацию. Один факт указывайте один раз в профильном разделе; достижения, публикации и ссылки на научные профили не повторяйте в других блоках.</w:t>
      </w:r>
    </w:p>
    <w:p w14:paraId="1D36C411" w14:textId="77777777" w:rsidR="0029740C" w:rsidRPr="0029740C" w:rsidRDefault="0029740C" w:rsidP="0029740C">
      <w:pPr>
        <w:jc w:val="both"/>
        <w:rPr>
          <w:bCs/>
          <w:lang w:val="ru-RU"/>
        </w:rPr>
      </w:pPr>
      <w:r w:rsidRPr="0029740C">
        <w:rPr>
          <w:bCs/>
          <w:lang w:val="ru-RU"/>
        </w:rPr>
        <w:t>6. Если сведений по разделу нет, укажите «нет» или «не имеется». Пустые поля без пояснений не оставляйте.</w:t>
      </w:r>
    </w:p>
    <w:p w14:paraId="30340EEA" w14:textId="590C8110" w:rsidR="00CC316D" w:rsidRPr="0029740C" w:rsidRDefault="0029740C" w:rsidP="0029740C">
      <w:pPr>
        <w:jc w:val="both"/>
        <w:rPr>
          <w:bCs/>
          <w:lang w:val="ru-RU"/>
        </w:rPr>
      </w:pPr>
      <w:r w:rsidRPr="0029740C">
        <w:rPr>
          <w:bCs/>
          <w:lang w:val="ru-RU"/>
        </w:rPr>
        <w:t>7. Перед подачей проверьте связность портфолио: образование, научные интересы, компетенции и предполагаемая тема исследования должны соответствовать заявленной научной специальности.</w:t>
      </w:r>
    </w:p>
    <w:sectPr w:rsidR="00CC316D" w:rsidRPr="0029740C" w:rsidSect="00034616">
      <w:footerReference w:type="default" r:id="rId8"/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D433" w14:textId="77777777" w:rsidR="007C32FA" w:rsidRDefault="007C32FA">
      <w:pPr>
        <w:spacing w:after="0" w:line="240" w:lineRule="auto"/>
      </w:pPr>
      <w:r>
        <w:separator/>
      </w:r>
    </w:p>
  </w:endnote>
  <w:endnote w:type="continuationSeparator" w:id="0">
    <w:p w14:paraId="2A5EE087" w14:textId="77777777" w:rsidR="007C32FA" w:rsidRDefault="007C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Nunito">
    <w:panose1 w:val="00000000000000000000"/>
    <w:charset w:val="CC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215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3CA7B2" w14:textId="4A39199A" w:rsidR="00CC316D" w:rsidRPr="0029740C" w:rsidRDefault="0029740C" w:rsidP="0029740C">
        <w:pPr>
          <w:pStyle w:val="a7"/>
          <w:jc w:val="right"/>
          <w:rPr>
            <w:sz w:val="18"/>
            <w:szCs w:val="18"/>
          </w:rPr>
        </w:pPr>
        <w:r w:rsidRPr="0029740C">
          <w:rPr>
            <w:sz w:val="18"/>
            <w:szCs w:val="18"/>
          </w:rPr>
          <w:fldChar w:fldCharType="begin"/>
        </w:r>
        <w:r w:rsidRPr="0029740C">
          <w:rPr>
            <w:sz w:val="18"/>
            <w:szCs w:val="18"/>
          </w:rPr>
          <w:instrText>PAGE   \* MERGEFORMAT</w:instrText>
        </w:r>
        <w:r w:rsidRPr="0029740C">
          <w:rPr>
            <w:sz w:val="18"/>
            <w:szCs w:val="18"/>
          </w:rPr>
          <w:fldChar w:fldCharType="separate"/>
        </w:r>
        <w:r w:rsidRPr="0029740C">
          <w:rPr>
            <w:sz w:val="18"/>
            <w:szCs w:val="18"/>
            <w:lang w:val="ru-RU"/>
          </w:rPr>
          <w:t>2</w:t>
        </w:r>
        <w:r w:rsidRPr="0029740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D0EC" w14:textId="77777777" w:rsidR="007C32FA" w:rsidRDefault="007C32FA">
      <w:pPr>
        <w:spacing w:after="0" w:line="240" w:lineRule="auto"/>
      </w:pPr>
      <w:r>
        <w:separator/>
      </w:r>
    </w:p>
  </w:footnote>
  <w:footnote w:type="continuationSeparator" w:id="0">
    <w:p w14:paraId="106D6771" w14:textId="77777777" w:rsidR="007C32FA" w:rsidRDefault="007C3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6098344">
    <w:abstractNumId w:val="8"/>
  </w:num>
  <w:num w:numId="2" w16cid:durableId="1251159858">
    <w:abstractNumId w:val="6"/>
  </w:num>
  <w:num w:numId="3" w16cid:durableId="124398729">
    <w:abstractNumId w:val="5"/>
  </w:num>
  <w:num w:numId="4" w16cid:durableId="131211493">
    <w:abstractNumId w:val="4"/>
  </w:num>
  <w:num w:numId="5" w16cid:durableId="829178427">
    <w:abstractNumId w:val="7"/>
  </w:num>
  <w:num w:numId="6" w16cid:durableId="1171023718">
    <w:abstractNumId w:val="3"/>
  </w:num>
  <w:num w:numId="7" w16cid:durableId="660279145">
    <w:abstractNumId w:val="2"/>
  </w:num>
  <w:num w:numId="8" w16cid:durableId="900020284">
    <w:abstractNumId w:val="1"/>
  </w:num>
  <w:num w:numId="9" w16cid:durableId="93664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E52"/>
    <w:rsid w:val="0015074B"/>
    <w:rsid w:val="0029639D"/>
    <w:rsid w:val="0029740C"/>
    <w:rsid w:val="003219D3"/>
    <w:rsid w:val="00326F90"/>
    <w:rsid w:val="003B6E5A"/>
    <w:rsid w:val="007C32FA"/>
    <w:rsid w:val="00941A7D"/>
    <w:rsid w:val="00AA1D8D"/>
    <w:rsid w:val="00B47730"/>
    <w:rsid w:val="00CB0664"/>
    <w:rsid w:val="00CB0A6D"/>
    <w:rsid w:val="00CC316D"/>
    <w:rsid w:val="00EB03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9E567"/>
  <w14:defaultImageDpi w14:val="300"/>
  <w15:docId w15:val="{47FE723C-15A4-4419-AB51-04249524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252" w:lineRule="auto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603</Words>
  <Characters>2892</Characters>
  <Application>Microsoft Office Word</Application>
  <DocSecurity>0</DocSecurity>
  <Lines>99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 R</cp:lastModifiedBy>
  <cp:revision>3</cp:revision>
  <dcterms:created xsi:type="dcterms:W3CDTF">2013-12-23T23:15:00Z</dcterms:created>
  <dcterms:modified xsi:type="dcterms:W3CDTF">2026-06-18T13:13:00Z</dcterms:modified>
  <cp:category/>
</cp:coreProperties>
</file>